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38b55" w14:textId="5b38b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в Аккольском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Аккольского района Акмолинской области от 1 ноября 2017 года № А-11/303. Зарегистрировано Департаментом юстиции Акмолинской области 8 ноября 2017 года № 6158. Утратило силу постановлением акимата Аккольского района Акмолинской области от 18 января 2022 года № А-1/4.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Аккольского района Акмолинской области от 18.01.2022 </w:t>
      </w:r>
      <w:r>
        <w:rPr>
          <w:rFonts w:ascii="Times New Roman"/>
          <w:b w:val="false"/>
          <w:i w:val="false"/>
          <w:color w:val="ff0000"/>
          <w:sz w:val="28"/>
        </w:rPr>
        <w:t>№ А-1/4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6 апреля 2016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 (зарегистрирован в Реестре государственной регистрации нормативных правовых актов № 14010), акимат Аккольского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в Аккольском районе, организациям со списочной численностью работников: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пятидесяти до ста человек – в размере двух процентов списочной численности работников;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ста одного до двухсот пятидесяти человек – в размере трех процентов списочной численности работников;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свыше двухсот пятидесяти одного человека – в размере четырех процентов списочной численности работников.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Абулхаирову Г.Е.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Аккольского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Т.Едигенов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