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34e7" w14:textId="7da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2016 года № 10/2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19 мая 2017 года № 14/4. Зарегистрировано Департаментом юстиции Акмолинской области 30 мая 2017 года № 5971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2017-2019 годы" от 26 декабря 2016 года № 10/2 (зарегистрировано в Реестре государственной регистрации нормативных правовых актов № 5694, опубликовано 27 января 2017 года в районной газете "Аршалы айнасы", 27 января 2017 года в районной газете "Вперед")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3 972 752,3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843 361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136 115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2 990 252,3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4 110 618,1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83 075,5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28 048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28 048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- 248 989,3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248 989,3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мая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3972752,3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843361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2990252,3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4110618,1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2192514,2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2101929,6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7"/>
        <w:gridCol w:w="4443"/>
      </w:tblGrid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828080,0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344611,0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финансирование приорететных проектов транспортной инфраструктуры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381364,0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381364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а.Жибек Жолы Аршалынского района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п.Аршалы Аршалынского района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241364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446608,3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171816,6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капитальный ремонт Аршалынской средней школы № 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20120,6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села Булаксай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 Дома культуры в селе Константиновка,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и потолков здания, системы отопления внутренний и наружный ремонт здания Дома культуры села Николаевка,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кровли, внутренний и внешний ремонт, система отопления Дома культуры села Ольгинка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Аршалы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"Капитальный ремонт внутрипоселковых дорог с подъездной дорогой села Жалтырколь"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274791,7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237743,7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школы и детского сада на станции Анар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Жалтырколь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станции Разъезд 42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реконструкция разводящих сетей водоснабжения в селе Костомар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Волгодоновка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 модульной котельной с инженерными сетями к ней для школы и детского сада в селе Ижевское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4581,7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предприятие на праве хозяйственного ведения "Аршалы су 2030"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54"/>
        <w:gridCol w:w="1646"/>
        <w:gridCol w:w="1462"/>
        <w:gridCol w:w="1369"/>
        <w:gridCol w:w="1370"/>
        <w:gridCol w:w="3122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акруг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56564,2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24497,6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