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aa2b" w14:textId="c98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12 мая 2017 года № А-134. Зарегистрировано Департаментом юстиции Акмолинской области 13 июня 2017 года № 5997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Действие настоящего постановления распространяется на правоотношения возникшие с 1 января 2017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Аршалынского района Ибраева А.Т.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- 134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3333"/>
        <w:gridCol w:w="1321"/>
        <w:gridCol w:w="2531"/>
        <w:gridCol w:w="2012"/>
        <w:gridCol w:w="2133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(тенге)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 - сад "Құлыншақ"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25988,3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- сад "Бобек"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- сад "Есілжай"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27019,5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- сад "Балапан"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28194,1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"Волгодоновская средняя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"Нововладимировская средняя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"Белоярская основная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"Средняя школа имени Абая"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"Аршалынская СШ № 1"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"Аршалынская СШ № 2"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"Николаевская основная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"Шортандинская основная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"Аршалынская средняя школа № 3"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"Начальная школа №149"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"Бабатайская основная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"Аршалынская средняя школа № 3"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"Херсоновская основная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"Средняя школа имени Кутпанулы"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государственном учреждении "Берсуатская средняя школа"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"Алакай"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мини - центр "Бота"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мини - центр "Алтын Сака" 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