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132" w14:textId="9ac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декабря 2017 года № 19/2. Зарегистрировано Департаментом юстиции Акмолинской области 9 января 2018 года № 6315.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4 430 766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3 383 189,1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4 481 420,1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208 477,4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- 259 131,5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–259 131,5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Аршалынского районного маслихата Акмолинской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районного бюджета на 2018 год предусмотрена субвенция из областного бюджета в сумме 1 903 616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объемы субвенций, передаваемых из районного бюджета бюджетам поселка, сельских округов, в сумме 31 045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11 325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7 369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Ижевский сельский округ – 12 351 тысяча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2018 год предусмотрены целевые трансферты бюджетам поселка,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погашение долга местного исполнительного органа перед вышестоящим бюджетом по бюджетным кредитам в сумме 26 010,0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231 тысяча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социального обеспечения, образования, культуры, спорта и ветеранарии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на 2018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Аршалынского районного маслихата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4481420,1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Аршалынского районного маслихата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898799,0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финансирования приоритетных проектов транспортной инфраструктуры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7918,3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9006,9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Аршалынского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Жибек Жолы Аршалынского района Акмолинской области (линии электропередач)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поселке Аршалы Аршалынского района Акмолинской области (водопроводные сети)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в селе Акбулак Аршалынского района Акмолинской области (водопроводные сети)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Аршалынского районного маслихата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3"/>
        <w:gridCol w:w="3587"/>
      </w:tblGrid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815262,1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718981,2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165096,4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формирование здоровья жизненных навыков превенции суицида для несовершеннолетних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Ижевской средней школы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дефицита по заработной плате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на станции Разъезд 42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421581,0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на станции Разъезд 42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дороги в селе Жибек Жолы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 (капитальный ремонт внутрипоселковых дорог с подъездной дорогой в селе Жалтырколь)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321194,0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37699,8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58289,1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96280,9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поселке Аршалы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(водопроводные сети)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в селе Акбулак Аршалынского района (линия электроснабжения)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3515,4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Костомар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на станции Бабатай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Койгельды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Волгодоновка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Жалтырколь Аршалынского района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60996,3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Акбулак, селе Актасты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на станции Анар, село Донецкое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Арнасай, станция Бабатай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Берсуат, селе Байдалы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Волгодоновка,станция 42 разъезд,селе Койгельды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Жибек Жолы, селе Жалтырколь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Ижевское, станция Шоптыколь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селе Турген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газопровода и ответления от них, подземные хранилища природного газа, переходы трубопроводом через водные приграды, компресорных станций и установок замера газа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автономной газо-распределительной станции в поселке Аршалы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Жибек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поселкового, сельских округов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секвестору в процессе исполнения районного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Аршалынского районного маслихата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223"/>
        <w:gridCol w:w="1329"/>
        <w:gridCol w:w="1254"/>
        <w:gridCol w:w="1925"/>
        <w:gridCol w:w="1105"/>
        <w:gridCol w:w="2520"/>
        <w:gridCol w:w="1479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111036,2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2332"/>
        <w:gridCol w:w="3462"/>
        <w:gridCol w:w="4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