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51ae" w14:textId="4255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поселка, сельских округов Аршалынского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25 декабря 2017 года № 20/2. Зарегистрировано Департаментом юстиции Акмолинской области 9 января 2018 года № 6317.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Аршалы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65 499,4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41 594,4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65 499,4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Аршалынского районного маслихата Акмолинской области от 07.12. 2018 </w:t>
      </w:r>
      <w:r>
        <w:rPr>
          <w:rFonts w:ascii="Times New Roman"/>
          <w:b w:val="false"/>
          <w:i w:val="false"/>
          <w:color w:val="00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Жибек жолы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41 308,5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14 301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Аршалынского районного маслихата Акмолинской области от 07.12. 2018 </w:t>
      </w:r>
      <w:r>
        <w:rPr>
          <w:rFonts w:ascii="Times New Roman"/>
          <w:b w:val="false"/>
          <w:i w:val="false"/>
          <w:color w:val="00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Ижевского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18 884,9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13 189,9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18 884,9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Аршалынского районного маслихата Акмолинской области от 07.12. 2018 </w:t>
      </w:r>
      <w:r>
        <w:rPr>
          <w:rFonts w:ascii="Times New Roman"/>
          <w:b w:val="false"/>
          <w:i w:val="false"/>
          <w:color w:val="00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поступлений бюджета поселка, сельских округов на 2018 год предусмотрена субвенция из районного бюджета в сумме 31 045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Аршалы – 11 325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Жибек жолы – 7 369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Ижевский сельский округ – 12 351 тысяча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бюджета поселка, сельских округов на 2018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Аршалы – 31 890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Жибек жолы – 23 940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Ижевский сельский округ – 890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2018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Аршалынского районного маслихата Акмолинской области от 07.12. 2018 </w:t>
      </w:r>
      <w:r>
        <w:rPr>
          <w:rFonts w:ascii="Times New Roman"/>
          <w:b w:val="false"/>
          <w:i w:val="false"/>
          <w:color w:val="ff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65499,4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затраты государственного органа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2018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Аршалынского районного маслихата Акмолинской области от 07.12. 2018 </w:t>
      </w:r>
      <w:r>
        <w:rPr>
          <w:rFonts w:ascii="Times New Roman"/>
          <w:b w:val="false"/>
          <w:i w:val="false"/>
          <w:color w:val="ff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2019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2018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Аршалынского районного маслихата Акмолинской области от 07.12. 2018 </w:t>
      </w:r>
      <w:r>
        <w:rPr>
          <w:rFonts w:ascii="Times New Roman"/>
          <w:b w:val="false"/>
          <w:i w:val="false"/>
          <w:color w:val="ff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2019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2018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Аршалынского районного маслихата Акмолинской области от 07.12. 2018 </w:t>
      </w:r>
      <w:r>
        <w:rPr>
          <w:rFonts w:ascii="Times New Roman"/>
          <w:b w:val="false"/>
          <w:i w:val="false"/>
          <w:color w:val="ff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7"/>
        <w:gridCol w:w="5873"/>
      </w:tblGrid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47206,8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47206,8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47206,8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информационной системы "Е-Халык"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в селе Жалтырколь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Жибек жолы Аршалынского района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6404,2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в поселке Аршалы Аршалынского района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