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63c8a" w14:textId="f863c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Атбасарском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22 февраля 2017 года № 6С 9/11. Зарегистрировано Департаментом юстиции Акмолинской области 30 марта 2017 года № 5859.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- в редакции решения Атбасарского районного маслихата Акмолинской области от 17.11.2022 </w:t>
      </w:r>
      <w:r>
        <w:rPr>
          <w:rFonts w:ascii="Times New Roman"/>
          <w:b w:val="false"/>
          <w:i w:val="false"/>
          <w:color w:val="ff0000"/>
          <w:sz w:val="28"/>
        </w:rPr>
        <w:t>№ 7С 25/15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Казахсатан "О социальной и медико-педагогической коррекционной поддержке детей с ограниченными возможностями", Атбасарский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- в редакции решения Атбасарского районного маслихата Акмолинской области от 22.12.2023 </w:t>
      </w:r>
      <w:r>
        <w:rPr>
          <w:rFonts w:ascii="Times New Roman"/>
          <w:b w:val="false"/>
          <w:i w:val="false"/>
          <w:color w:val="000000"/>
          <w:sz w:val="28"/>
        </w:rPr>
        <w:t>№ 8С 10/6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Атбасарском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Атбасарского районного маслихата Акмолинской области от 17.11.2022 </w:t>
      </w:r>
      <w:r>
        <w:rPr>
          <w:rFonts w:ascii="Times New Roman"/>
          <w:b w:val="false"/>
          <w:i w:val="false"/>
          <w:color w:val="000000"/>
          <w:sz w:val="28"/>
        </w:rPr>
        <w:t>№ 7С 25/15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решением Атбасарского районного маслихата Акмолинской области от 17.11.2022 </w:t>
      </w:r>
      <w:r>
        <w:rPr>
          <w:rFonts w:ascii="Times New Roman"/>
          <w:b w:val="false"/>
          <w:i w:val="false"/>
          <w:color w:val="000000"/>
          <w:sz w:val="28"/>
        </w:rPr>
        <w:t>№ 7С 25/15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от 27 октября 2014 года № 5С 28/5 "Об определении порядка и размера возмещения затрат на обучение на дому детей с ограниченными возможностями из числа инвалидов" (зарегистрировано в Реестре государственной регистрации нормативных правовых актов № 4453, опубликовано 28 ноября 2014 года в газетах "Атбасар", "Простор");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Садвокасов М.Н.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Борумбаев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Атбасарского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А.В.Чириков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февраля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6С 9/11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Атбасарском районе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в соответствии с решением Атбасарского районного маслихата Акмолинской области от 17.11.2022 </w:t>
      </w:r>
      <w:r>
        <w:rPr>
          <w:rFonts w:ascii="Times New Roman"/>
          <w:b w:val="false"/>
          <w:i w:val="false"/>
          <w:color w:val="ff0000"/>
          <w:sz w:val="28"/>
        </w:rPr>
        <w:t>№ 7С 25 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Атбасарском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под № 22394) (далее - Правила возмещения затрат).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Атбасарского районного маслихата Акмолинской области от 30.06.2023 </w:t>
      </w:r>
      <w:r>
        <w:rPr>
          <w:rFonts w:ascii="Times New Roman"/>
          <w:b w:val="false"/>
          <w:i w:val="false"/>
          <w:color w:val="000000"/>
          <w:sz w:val="28"/>
        </w:rPr>
        <w:t>№ 8С 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Атбасарского района" (далее – уполномоченный орган) на основании справки из учебного заведения, подтверждающей факт обучения детей с инвалидностью на дому.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Атбасарского районного маслихата Акмолинской области от 30.06.2023 </w:t>
      </w:r>
      <w:r>
        <w:rPr>
          <w:rFonts w:ascii="Times New Roman"/>
          <w:b w:val="false"/>
          <w:i w:val="false"/>
          <w:color w:val="000000"/>
          <w:sz w:val="28"/>
        </w:rPr>
        <w:t>№ 8С 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возмещение затрат (достижение ребенка с инвалидностью восемнадцати лет, окончание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Атбасарского районного маслихата Акмолинской области от 30.06.2023 </w:t>
      </w:r>
      <w:r>
        <w:rPr>
          <w:rFonts w:ascii="Times New Roman"/>
          <w:b w:val="false"/>
          <w:i w:val="false"/>
          <w:color w:val="000000"/>
          <w:sz w:val="28"/>
        </w:rPr>
        <w:t>№ 8С 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трем месячным расчетным показателям на каждого ребенка с инвалидностью ежемесячно.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Атбасарского районного маслихата Акмолинской области от 30.06.2023 </w:t>
      </w:r>
      <w:r>
        <w:rPr>
          <w:rFonts w:ascii="Times New Roman"/>
          <w:b w:val="false"/>
          <w:i w:val="false"/>
          <w:color w:val="000000"/>
          <w:sz w:val="28"/>
        </w:rPr>
        <w:t>№ 8С 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