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a368" w14:textId="bdd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 мая 2017 года № 4. Зарегистрировано Департаментом юстиции Акмолинской области 3 мая 2017 года № 5927. Утратило силу решением акима Атбасарского района Акмолинской области от 23 апреля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23.04.2019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ситуации природного и техногенного характера", на основании протокола по итогам внеочередного оперативного заседания районной комиссии по предупреждению и ликвидации чрезвычайных ситуаций от 15 апреля 2017 года №4 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Атбасарского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Чирикова А.В.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Чирикова А.В., акима города Атбасар Комбатурова Н.Т.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района распространяется на правоотношения, возникшие с 15 апреля 2017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