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c647" w14:textId="15fc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2016 года № 6С 7/3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27 ноября 2017 года № 6С 14/2. Зарегистрировано Департаментом юстиции Акмолинской области 8 декабря 2017 года № 6206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районном бюджете на 2017-2019 годы" от 23 декабря 2016 года № 6С 7/3 (зарегистрировано в Реестре государственной регистрации нормативных правовых актов № 5666, опубликовано 19 января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5 840 554,1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1 288 393,0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9 180,2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105 116,2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4 437 864,7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5 846 253,9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5 536,5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8 977,5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3 441,0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10 550,0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10 550,0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-21 786,3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21 786,3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8 977,5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3 441,0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16 249,8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района на 2017 год в сумме 14 186,4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5 840 554,1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329 436,9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1211"/>
        <w:gridCol w:w="126"/>
        <w:gridCol w:w="1212"/>
        <w:gridCol w:w="5573"/>
        <w:gridCol w:w="3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5 846 253,9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301 168,4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2 542 665,8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2 539 390,7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628 557,1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49 545,7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5 845,8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45 040,7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5 765,1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-21 786,3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  <w:tr>
        <w:trPr>
          <w:trHeight w:val="30" w:hRule="atLeast"/>
        </w:trPr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207 843,5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5"/>
        <w:gridCol w:w="4295"/>
      </w:tblGrid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949 862,0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сооружений села Садовое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184 616,0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микрорайне № 1 города Атбасар Атбасарского района, сети электроснабжения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микрорайне №1 города Атбасар Атбасарского района, сети теплоснабжения, в том числе: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130 051,0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130 051,0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микрорайоне № 1 города Атбасар Атбасарского района, сети связи, в том числе: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микрорайоне № 1 города Атбасар Атбасарского района, сети водоснабжения и водоотведения, в том числе: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374 986,0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374 986,0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58 857,8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рынка труда, в том числе: 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организациях, в том числе: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престарелым и инвалидам в условиях полустационара и в условиях на дому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13 562,5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расширение перечня технических вспомогательных (компенсаторных) средств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8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9"/>
        <w:gridCol w:w="4401"/>
      </w:tblGrid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250 044,6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инфраструктуры в северной части (на участке площадью 10,5 гектаров) в городе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5 338,7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сооружений села Садовое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подземного трубопровода теплоснабжения, пересекающего улицу Валиханова в городе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сети теплоснабжения над железнодорожной магистралью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строительство блок-модульной котельной с инженерными сетями для Родионовской основной школы в селе Родионовка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привязку проектно-сметной документации на строительство двенадцати сорокапятиквартирных жилых домов в городе Атбасар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42 611,1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экспертизы на строительство инженерно-коммуникационной инфраструктуры к сорокапятиквартирным жилым домам в городе Атбасар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20 784,9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микрорайне №1 города Атбасар Атбасарского района, сети теплоснабжения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14 449,9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микрорайоне № 1 города Атбасар Атбасарского района, сети связи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1 343,5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микрорайоне № 1 города Атбасар Атбасарского района, сети водоснабжения и водоотведения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41 666,1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наружных инженерных сетей и обустройства к четырнадцати сорокапятиквартирным жилым домам в микрорайне № 1 города Атбасар Атбасарского района, сети электроснабжения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1 060 571,3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ямочный ремонт улично-дорожный сети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проведение противоэпизоотических мероприятий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49 545,7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Мариновского сельского Дома культуры в селе Мариновка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8 991,4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Дома культуры в селе Тельмана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Полтавского сельского Дома культуры в селе Полтавка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10 133,8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помещений в здании Дома культуры, расположенного по адресу: улица Стадионная, дом № 2 в селе Шуйское Макеевского сельского округа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353 393,0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38 862,4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23 328,5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43 098,8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снос аварийного и ветхого жилья в городе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бесперебойного теплоснабжения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Атбасарского района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с проведением вневедомственной комплексной экспертизы на проведение капитального ремонта первого этажа и подвала, благоустройство прилегающей к зданию территории здания средней школы № 1 города Атбасар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5 438,6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зданий "Загородного оздоровительного комплекса "Ишим" при отделе образования Атбасарского района" и прилегающих к зданиям территорий в селе Сергеевка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1 724,8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единовременного пособия отдельным категориям граждан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187 791,6</w:t>
            </w:r>
          </w:p>
        </w:tc>
      </w:tr>
      <w:tr>
        <w:trPr>
          <w:trHeight w:val="30" w:hRule="atLeast"/>
        </w:trPr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обследования жилых домов, подвергшихся подтоплению в период паводка</w:t>
            </w:r>
          </w:p>
        </w:tc>
        <w:tc>
          <w:tcPr>
            <w:tcW w:w="4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селами, сельскими округами на 2017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7922"/>
      </w:tblGrid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Борисовка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Есенгельды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Мариновского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Бастау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Новосельское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Акана Курманова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Покровского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Полтавского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Сепе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Сергеевского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Сочинское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Шункыркольского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Ярославского сельского округа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Атбасар Атбасарского района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