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25ee" w14:textId="ee62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Атбасарского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2017 года № 6С 15/5. Зарегистрировано Департаментом юстиции Акмолинской области 5 января 2018 года № 6278. Утратило силу решением Атбасарского районного маслихата Акмолинской области от 10 ноября 2021 года № 7С 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 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Атбасарского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Атбасарского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Атбасарского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Атбасарского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Атбасарского района осуществляется на основании судебного решения.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района создается комиссия (далее – комиссия).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транспорта, автомобильных дорог и жилищной инспекции Атбасарского района".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