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1e76d" w14:textId="5d1e7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Есенгельды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Есенгельды Атбасарского района Акмолинской области от 9 января 2017 года № 1. Зарегистрировано Департаментом юстиции Акмолинской области 9 февраля 2017 года № 5740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8 декабря 1993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устройстве Республики Казахстан", с учетом мнения населения, на основании заключения заседания Акмолинской областной ономастической комиссии от 21 октября 2016 года, аким села Есенгельды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улицы села Есенгельды: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Мира на улицу Бейбитшилик;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улицу Целинная на улицу Тын;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Приозерная на улицу Байтерек.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села Есенгельды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Исполняющая обязанности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Государственного учреждения "Отдел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культуры и развития 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Атбасарского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Ж.Калиякбарова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"9" 01.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архитектуры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градостроительства Атбасарского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М.Жанабаев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"9" 01.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