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25f50" w14:textId="d425f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Тельманского сельского округа Атбасарского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Тельманского сельского округа Атбасарского района Акмолинской области от 20 декабря 2017 года № 1. Зарегистрировано Департаментом юстиции Акмолинской области 8 января 2018 года № 6295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от 8 декабря 1993 года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административно</w:t>
      </w:r>
      <w:r>
        <w:rPr>
          <w:rFonts w:ascii="Times New Roman"/>
          <w:b w:val="false"/>
          <w:i w:val="false"/>
          <w:color w:val="000000"/>
          <w:sz w:val="28"/>
        </w:rPr>
        <w:t>-территориальном устройстве Республики Казахстан", с учетом мнения населения, на основании заключения заседания Акмолинской областной ономастической комиссии от 24 октября 2017 года, аким Тельманского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Тельманского сельского округа Атбасарского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селу Тельман: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 на улицу Бирлик;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3 на улицу Бейбитшилик;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4 на улицу Ынтымак;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5 на улицу Тауелсиздик;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6 на улицу Енбек;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7 на улицу Достық;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8 на улицу Жастар;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9 на улицу Береке.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селу Поповка: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 на улицу Жастар;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 на улицу Бейбитшилик;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3 на улицу Женис;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4 на улицу Есил;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5 на улицу Каражар;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6 на улицу Садибек.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Тельманского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К.Адепбаева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