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4197" w14:textId="b794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Ярославского сельского округа Атбасарского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Ярославского сельского округа Атбасарского района Акмолинской области от 20 декабря 2017 года № 1. Зарегистрировано Департаментом юстиции Акмолинской области 5 января 2018 года № 6279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устройстве Республики Казахстан", с учетом мнения населения, на основании заключения заседания Акмолинской областной ономастической комиссии от 24 октября 2017 года, аким Ярославского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Ярославского сельского округа Атбасарского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селу Тимашевка: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Центральная на улицу Орталык;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Приишимная на улицу Есил;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Луговая на улицу Жайлау;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Мир на улицу Бейбитшилик;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Пролетарская на улицу Достык;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Новостроек на улицу Тауелсиздик.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селу Калиновка: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Трудовая на улицу Енбек;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Молодежная на улицу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Береговая на улицу Жагалау.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селу Хрящевка: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Целинная на улицу Ынтымак;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Озерная на улицу Мадениет.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селу Родионовка: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Степная на улицу Сарыарка;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Садовая на улицу Саябак.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селу Магдалиновка: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Центральная на улицу Орталык;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Новостроек на улицу Бирлик.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Ярославского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Н.Шум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