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7b72c" w14:textId="b77b7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 села Сепе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Сепе Атбасарского района Акмолинской области от 9 января 2017 года № 1. Зарегистрировано Департаментом юстиции Акмолинской области 9 февраля 2017 года № 5741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самоуправлении в Республике Казахстан",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устройстве Республики Казахстан", с учетом мнения населения, на основании заключения заседания Акмолинской областной ономастической комиссии от 21 октября 2016 года, аким села Сепе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улицы села Сепе: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1 на улицу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№ 2 на улицу Бейбитшилик;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3 на улицу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4 на улицу Желтоксан;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№ 6 на улицу Орталык;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7 на улицу Енбекшилер;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улицу № 8 на улицу Ардагерлер;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9 на улицу Женис;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10 на улицу Атамекен;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11 на улицу 9 мамыр;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улицу № 12 на улицу Алтын 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села Сепе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Е.Молдабаев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Исполняющая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руководителя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культуры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развития языков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Ж.Калиякбарова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"9" 01.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учреждения "Отдел архитектуры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градостроительства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Атбасарского 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М.Жанабаев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"9" 01. 2017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