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26a2" w14:textId="5712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сентября 2017 года № 6С-23-2. Зарегистрировано Департаментом юстиции Акмолинской области 9 октября 2017 года № 6106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 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3444408,6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2831089,6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3515661,2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40842,5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65274,3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65274,3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-166265,4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166265,4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2017 год в сумме 12237,4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составе расходов районного бюджета на 2017 год предусмотрены трансферты органам местного самоуправления в сумме 8944,4 тысяч тенге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27.09.2017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3444408,6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3515661,2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1944860,6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1881769,7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1430592,1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60755,7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447570,5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64857,8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Трансферты органам местного самоуправления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-166265,4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7"/>
        <w:gridCol w:w="5243"/>
        <w:gridCol w:w="36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233196,8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8359,1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13205,8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8101,7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2118,3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2138,2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7581,5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328,4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630,9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7"/>
        <w:gridCol w:w="9563"/>
      </w:tblGrid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2071,1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Бесбидаикский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688,5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676,8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Новочеркасский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Острогорский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896,9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421,6</w:t>
            </w:r>
          </w:p>
        </w:tc>
      </w:tr>
      <w:tr>
        <w:trPr>
          <w:trHeight w:val="30" w:hRule="atLeast"/>
        </w:trPr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