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eafe" w14:textId="8a0e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23 декабря 2016 года № 6С-14-2 "О бюджете Астраханского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20 октября 2017 года № 6С-24-2. Зарегистрировано Департаментом юстиции Акмолинской области 3 ноября 2017 года № 6144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Астраханского района на 2017-2019 годы" от 23 декабря 2016 года № 6С-14-2 (зарегистрированное в Реестре государственной регистрации нормативных правовых актов № 5691, опубликовано 16 января 2017 года в районной газете "Маяк")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 – 2019 годы, согласно приложениям 1,2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3420527,7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570078,0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37667,0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2807207,7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3491780,3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29334,5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40438,5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11104,0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65274,3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65274,3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-165861,4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165861,4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20.10.2017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6С-24-2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3420527,7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225236,0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3491780,3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157307,2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1930155,0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1869233,1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1430592,1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34388,9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94950,2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154321,6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20399,9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647629,6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66059,6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554852,9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447190,5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146375,3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99778,1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13734,7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14598,8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57146,7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49371,7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-165861,4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9"/>
        <w:gridCol w:w="6831"/>
      </w:tblGrid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450191,8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29741,8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26650,8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2197,2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14138,6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1270,6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380012,0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  <w:tr>
        <w:trPr>
          <w:trHeight w:val="30" w:hRule="atLeast"/>
        </w:trPr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6С-14-2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4"/>
        <w:gridCol w:w="5686"/>
      </w:tblGrid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482732,9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277959,4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71975,0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текущий ремонт улиц села Жалтыр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жилья отдельным категориям граждан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125043,3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Петровской средней школы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110718,6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11497,1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1221,7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24074,1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23059,8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56867,0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47552,0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204773,5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165974,5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бесчердачной крыши здания государственного учреждения "Петровская средняя школа" на чердачную в селе Петровка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36-ти квартирного жилого дома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к 36-ти квартирному жилому дому в селе Астраханка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60269,5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 водоснабжения села Каменка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41843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  <w:tr>
        <w:trPr>
          <w:trHeight w:val="30" w:hRule="atLeast"/>
        </w:trPr>
        <w:tc>
          <w:tcPr>
            <w:tcW w:w="6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"Комхоз"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