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2701" w14:textId="9bf2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24 октября 2017 года № 251. Зарегистрировано Департаментом юстиции Акмолинской области 6 ноября 2017 года № 6147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 Закона Республики Казахстан от 27 июля 2007 года "Об образовании", акимат Астраханского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2017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Астраханского района от 20 февраля 2017 года № 41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 (зарегистрировано в Реестре государственной регистрации нормативных правовых актов № 5841, опубликовано 29 марта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Шахпутову Ж.К.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1569"/>
        <w:gridCol w:w="1333"/>
        <w:gridCol w:w="981"/>
        <w:gridCol w:w="2034"/>
        <w:gridCol w:w="2034"/>
        <w:gridCol w:w="1682"/>
        <w:gridCol w:w="2035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государствен-ный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государствен-ный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государствен-ный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пришколе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