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a20c" w14:textId="a22a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Астраханском районе на 2018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15 ноября 2017 года № 279. Зарегистрировано Департаментом юстиции Акмолинской области 22 ноября 2017 года № 6177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Астраханском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Астраханского района Шахпутову Ж.К.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 279 от "15" ноября 2017 года</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Астраханском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412"/>
        <w:gridCol w:w="1454"/>
        <w:gridCol w:w="2497"/>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"RBA"</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"AZAM- KC"</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