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49f8" w14:textId="9f34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Астраханском районе на 2018 год</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15 ноября 2017 года № 280. Зарегистрировано Департаментом юстиции Акмолинской области 22 ноября 2017 года № 6178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Астраханского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Астраханском районе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Астраханского района Шахпутову Ж.К.</w:t>
      </w:r>
    </w:p>
    <w:bookmarkEnd w:id="2"/>
    <w:bookmarkStart w:name="z4"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Астраханского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 280 от "15" ноября 2017 года</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Астраханском районе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3958"/>
        <w:gridCol w:w="3046"/>
        <w:gridCol w:w="3851"/>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"Сулейменова К.С."</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Шишов Евгений Илларионович</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"Острогорский"</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