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bc6e" w14:textId="8bfb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районного маслихата Акмолинской области от 4 декабря 2017 года № 303. Зарегистрировано Департаментом юстиции Акмолинской области 15 декабря 2017 года № 6224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Шахпутову Ж.К.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569"/>
        <w:gridCol w:w="1333"/>
        <w:gridCol w:w="981"/>
        <w:gridCol w:w="2034"/>
        <w:gridCol w:w="2034"/>
        <w:gridCol w:w="1682"/>
        <w:gridCol w:w="2035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