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48bf" w14:textId="1974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2017 года № 6С-28-7. Зарегистрировано Департаментом юстиции Акмолинской области 9 января 2018 года № 6311.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Астраханского районного маслихата Акмолинской области от 09.02.2018 </w:t>
      </w:r>
      <w:r>
        <w:rPr>
          <w:rFonts w:ascii="Times New Roman"/>
          <w:b w:val="false"/>
          <w:i w:val="false"/>
          <w:color w:val="ff0000"/>
          <w:sz w:val="28"/>
        </w:rPr>
        <w:t>№ 6С-31-5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Астраханский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Астраханского районного маслихата Акмолинской области от 09.02.2018 </w:t>
      </w:r>
      <w:r>
        <w:rPr>
          <w:rFonts w:ascii="Times New Roman"/>
          <w:b w:val="false"/>
          <w:i w:val="false"/>
          <w:color w:val="000000"/>
          <w:sz w:val="28"/>
        </w:rPr>
        <w:t>№ 6С-31-5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2018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Астраханского районного маслихата Акмолинской области от 09.02.2018 </w:t>
      </w:r>
      <w:r>
        <w:rPr>
          <w:rFonts w:ascii="Times New Roman"/>
          <w:b w:val="false"/>
          <w:i w:val="false"/>
          <w:color w:val="000000"/>
          <w:sz w:val="28"/>
        </w:rPr>
        <w:t>№ 6С-31-5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22.12.2017 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