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1c1" w14:textId="b92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Колутонского сельского округа от 2 июля 2010 года № 1 "О присвоении наименования улице в селе Бирлик"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27 марта 2017 года № 2. Зарегистрировано Департаментом юстиции Акмолинской области 2 мая 2017 года № 5924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Колутонского сельского округа "О присвоении наименования улице в селе Бирлик" от 2 июля 2010 года № 1 (зарегистрировано в Реестре государственной регистрации нормативных правовых актов № 1-6-134, опубликовано 13 августа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