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860a6" w14:textId="1f860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Кызылжарского сельского округа от 13 июля 2010 года № 03 "О присвоении наименований улицам сел Акимовка, Оксановка"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Астраханского района Акмолинской области от 27 марта 2017 года № 02. Зарегистрировано Департаментом юстиции Акмолинской области 2 мая 2017 года № 5926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исполняющий обязанности акима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Кызылжарского сельского округа "О присвоении наименований улицам сел Акимовка, Оксановка" от 13 июля 2010 года № 03 (зарегистрировано в Реестре государственной регистрации нормативных правовых актов № 1-6-137, опубликовано 27 августа в районной газете "Маяк")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4) статьи 14 Закона Республики Казахстан от 8 декабря 1993 года "Об административно-территориальном устройстве Республики Казахстан", пунктом 2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населения, аким Кызылжарского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Кызылжарского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А.Чибисов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культуры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развития языков"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Г.Карасаева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строительства,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архитектуры и градостроительства"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