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24f" w14:textId="fbdf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Новочеркасского сельского округа от 15 июня 2010 года № 1 "О присвоении наименований улицам сел Ондирис и Приишимка"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Новочеркасского сельского округа Астраханского района Акмолинской области от 12 мая 2017 года № 2. Зарегистрировано Департаментом юстиции Акмолинской области 1 июня 2017 года № 5975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Новочеркасского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Новочеркасского сельского округа "О присвоении наименований улицам сел Ондирис и Приишимка" от 15 июня 2010 года № 1 (зарегистрировано в Реестре государственной регистрации нормативных правовых актов № 1-6-127, опубликовано 23 июля 2010 года в районной газете "Маяк")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Новочеркасского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Новочеркасского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