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f76" w14:textId="1db1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Острогорского сельского округа от 16 октября 2009 года № 4 "О присвоении наименований улицам в селе Новый Колутон"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Острогорского сельского округа Астраханского района Акмолинской области от 27 февраля 2017 года № 1. Зарегистрировано Департаментом юстиции Акмолинской области 27 марта 2017 года № 5848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Острогорского сельского округа "О присвоении наименований улицам в селе Новый Колутон" от 16 октября 2009 года № 4 (зарегистрировано в Реестре государственной регистрации нормативных правовых актов № 1-6-110, опубликовано 20 ноября 2009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Новый Колутон от 24 апреля 2009 года,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Острогорского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