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3117" w14:textId="d9b3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Буландынского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24 февраля 2017 года № 6С-9/10. Зарегистрировано Департаментом юстиции Акмолинской области 3 апреля 2017 года № 5865. Утратило силу решением Буландынского районного маслихата Акмолинской области от 20 марта 2018 года № 6С-21/3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Буландынского районного маслихата Акмолинской области от 20.03.2018 </w:t>
      </w:r>
      <w:r>
        <w:rPr>
          <w:rFonts w:ascii="Times New Roman"/>
          <w:b w:val="false"/>
          <w:i w:val="false"/>
          <w:color w:val="ff0000"/>
          <w:sz w:val="28"/>
        </w:rPr>
        <w:t>№ 6С-21/3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Буландынский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Буландынского районного маслихата".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9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решением Буландынского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6С-9/10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Буландынского районного маслихата"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(далее – Методика) государственного учреждения "Аппарат Буландынского районного маслихата" (далее – аппарат районного маслихата)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2016 года № 110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14637), (далее - Типовая методика) и определяет алгоритм оценки деятельности административных государственных служащих корпуса "Б" (далее – служащие корпуса "Б").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5 рабочих дней после выхода на работу.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данный служащий подчинен согласно своей должностной инструкции.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оценке, рабочим органом которой является организационный отдел аппарата районного маслихата.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по оценке считается правомочным, если на нем присутствовали не менее двух третей ее состава.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по оценке принимается открытым голосованием.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Результаты голосования определяются большинством голосов членов Комиссии по оценке. При равенстве голосов голос председателя Комиссии по оценке является решающим.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по оценке является сотрудник аппарата районного маслихата, в должностные обязанности которого входит ведение кадровой работы. Секретарь Комиссии по оценке не принимает участие в голосовании.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Составление индивидуального плана работы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индивидуальный план работы служащего корпуса "Б" на занимаемой должности составляется в течение десяти рабочих дней со дня его назначения на должность.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в аппарат районного маслихата. Второй экземпляр находится у руководителя структурного подразделения служащего корпуса "Б".</w:t>
      </w:r>
    </w:p>
    <w:bookmarkEnd w:id="27"/>
    <w:bookmarkStart w:name="z3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Подготовка к проведению оценки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Сотрудник аппарата районного маслихата, в должностные обязанности которого входит ведение кадровой работы, формирует график проведения оценки по согласованию с председателем Комиссии по оценке.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работы,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Квартальная оценка исполнения должностных обязанностей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Базовые баллы устанавливаются на уровне 100 баллов за выполнение служащим своих должностных обязанностей.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аппаратом районного маслихата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аппарата районного маслихата, непосредственного руководителя и обращений физических и юридических лиц.</w:t>
      </w:r>
    </w:p>
    <w:bookmarkEnd w:id="38"/>
    <w:bookmarkStart w:name="z4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исполнительской дисциплины служат документально подтвержденные сведения от службы документооборота и непосредственного руководителя служащего корпуса "Б". 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Источниками информации о фактах нарушения трудовой дисциплины служат документально подтвержденные сведения от сотрудника аппарата районного маслихата, в должностные обязанности которого входит ведение кадровой работы и непосредственного руководителя служащего корпуса "Б". 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"–2" балла за каждый факт нарушения.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сотрудником аппарата районного маслихата, в должностные обязанности которого входит ведение кадровой работы, службой документооборота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0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4"/>
    <w:bookmarkStart w:name="z57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Годовая оценка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 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 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выставляется по следующей шкале: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– 2 балла;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 превышение ожидаемого результата целевого показателя – 5 баллов. </w:t>
      </w:r>
    </w:p>
    <w:bookmarkEnd w:id="62"/>
    <w:bookmarkStart w:name="z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заверяется служащим корпуса "Б".</w:t>
      </w:r>
    </w:p>
    <w:bookmarkEnd w:id="63"/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служащим корпуса "Б" не может служить препятствием для направления документов на заседание Комиссии по оценке. В этом случае сотрудником аппарата районного маслихата, в должностные обязанности которого входит ведение кадровой работы и непосредственным руководителем служащего корпуса "Б" в произвольной форме составляется акт об отказе от ознакомления.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сотрудником аппарата районного маслихата, в должностные обязанности которого входит ведение кадровой работы, не позднее пяти рабочих дней до заседания Комиссии по оценке по следующей формуле: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28956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– 2 балла,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4"/>
    <w:bookmarkStart w:name="z77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Рассмотрение результатов оценки Комиссией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Сотрудник аппарата районного маслихата, в должностные обязанности которого входит ведение кадровой работы,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аппарата районного маслихата, в должностные обязанности которого входит ведение кадровой работы, предоставляет на заседание Комиссии следующие документы: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методике.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Сотрудник аппарата районного маслихата, в должностные обязанности которого входит ведение кадровой работы, ознакамливает служащего корпуса "Б" с результатами оценки в течение двух рабочих дней со дня ее завершения.</w:t>
      </w:r>
    </w:p>
    <w:bookmarkEnd w:id="85"/>
    <w:bookmarkStart w:name="z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сотрудником аппарата районного маслихата, в должностные обязанности которого входит ведение кадровой работы, в произвольной форме составляется акт об отказе от ознакомления.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Комиссии, хранятся в аппарате районного маслихата.</w:t>
      </w:r>
    </w:p>
    <w:bookmarkEnd w:id="88"/>
    <w:bookmarkStart w:name="z9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Обжалование результатов оценки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аппарату районного маслихата отменить решение Комиссии.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аппаратом районного маслихата в течение двух недель в уполномоченный орган по делам государственной службы или его территориальный департамент.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3"/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Принятие решений по результатам оценки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