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440e" w14:textId="de44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июня 2017 года № 6С-12/5. Зарегистрировано Департаментом юстиции Акмолинской области 25 июля 2017 года № 6027. Утратило силу решением Буландынского районного маслихата Акмолинской области от 18 апреля 2022 года № 7С-20/1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7С-20/1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Буландынского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12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6С-12/5 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Буландынского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Буландынского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 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Буландынского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поселка,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Буландынского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поселка,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Буландынским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поселка,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6С-12/5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с изменением, внесенным решением Буландынского районного маслихата Акмолинской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6С-59/2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Буландынского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 (человек)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Болуан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