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67e98" w14:textId="7867e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Егиндыкольского районного маслихата от 24 декабря 2016 года № 6С10-2 "О бюджете района на 2017-2019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Егиндыкольского районного маслихата Акмолинской области от 15 мая 2017 года № 6С 13-4. Зарегистрировано Департаментом юстиции Акмолинской области 29 мая 2017 года № 5968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 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 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Егиндыкольский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Егиндыкольского районного маслихата "О бюджете района на 2017-2019 годы" от 24 декабря 2016 года № 6С10-2 (зарегистрировано в Реестре государственной регистрации нормативных правовых актов № 5677, опубликовано 23 января 2017 года в районной газете "Алтын астық")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"1. Утвердить бюджет района на 2017-2019 годы согласно приложениям 1, 2, 3 соответственно, в том числе на 2017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доходы – 1272824,6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налоговые поступления – 192089,0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неналоговые поступления – 2550,0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поступления от продажи основного капитала – 5795,0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поступления трансфертов – 1072390,6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затраты – 1284774,0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чистое бюджетное кредитование – 12977,6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бюджетные кредиты – 17380,6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погашение бюджетных кредитов – 4403,0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сальдо по операциям с финансовыми активами – 40300,0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приобретение финансовых активов – 40300,0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дефицит (профицит) бюджета – -65227,0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финансирование дефицита (использование профицита) бюджета – 65227,0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поступление займов – 17018,0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погашение займов – 4403,0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используемые остатки бюджетных средств – 52612,0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Настоящее решение вступает в силу со дня государственной регистрации в Департаменте юстиции Акмолинской области и вводится в действие с 1 января 2017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К.Достенов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Б.Абилов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Егиндыкольского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Н.Тулепов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15 мая 2017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Егиндыкольского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мая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6С13-4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Егиндыкольского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6С10-2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2017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9"/>
        <w:gridCol w:w="946"/>
        <w:gridCol w:w="609"/>
        <w:gridCol w:w="6993"/>
        <w:gridCol w:w="31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1272824,6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192089,0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7746,0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7746,0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104096,0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104096,0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49773,0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30200,0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11580,0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6955,0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29297,0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3757,0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5795,0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5795,0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1072390,6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1072390,6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1072390,6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3"/>
        <w:gridCol w:w="1214"/>
        <w:gridCol w:w="1214"/>
        <w:gridCol w:w="6010"/>
        <w:gridCol w:w="296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1284774,0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255182,6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17346,0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17346,0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79451,6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79005,6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99329,0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95699,0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26933,0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20542,0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4391,0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11608,0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образования, физической культуры и спорта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11608,0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8118,0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8051,0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12397,0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 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12397,0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590475,1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585245,4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35069,0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484861,0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10634,4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6262,0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12753,0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13932,0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20125,0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5229,7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5229,7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67858,0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5556,0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5556,0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61421,0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20249,0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12018,0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4527,0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13052,0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4974,0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123558,0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122344,0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108402,0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102381,0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5807,0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4488,0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83345,0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12148,0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7247,0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6391,0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5761,0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13229,0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58368,0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6163,0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6163,0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32378,0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13766,0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19827,0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19827,0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44869,0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14869,0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14869,0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7402,0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6402,0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6402,0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29446,3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29446,3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10325,3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19121,0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12977,6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17380,6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17380,6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17380,6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17380,6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4403,0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4403,0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4403,0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40300,0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40300,0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40300,0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40300,0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40300,0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-65227,0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65227,0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17018,0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17018,0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17018,0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4403,0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4403,0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4403,0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52612,0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52612,0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52612,0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Егиндыкольского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мая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6С13-4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Егиндыкольского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6С10-2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на 2017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6"/>
        <w:gridCol w:w="5564"/>
      </w:tblGrid>
      <w:tr>
        <w:trPr>
          <w:trHeight w:val="30" w:hRule="atLeast"/>
        </w:trPr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0" w:hRule="atLeast"/>
        </w:trPr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5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214 237,6</w:t>
            </w:r>
          </w:p>
        </w:tc>
      </w:tr>
      <w:tr>
        <w:trPr>
          <w:trHeight w:val="30" w:hRule="atLeast"/>
        </w:trPr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5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55 243,4</w:t>
            </w:r>
          </w:p>
        </w:tc>
      </w:tr>
      <w:tr>
        <w:trPr>
          <w:trHeight w:val="30" w:hRule="atLeast"/>
        </w:trPr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5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Егиндыколь</w:t>
            </w:r>
          </w:p>
        </w:tc>
        <w:tc>
          <w:tcPr>
            <w:tcW w:w="5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 автомобильных дорог</w:t>
            </w:r>
          </w:p>
        </w:tc>
        <w:tc>
          <w:tcPr>
            <w:tcW w:w="5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</w:t>
            </w:r>
          </w:p>
        </w:tc>
        <w:tc>
          <w:tcPr>
            <w:tcW w:w="5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краткосрочного профессионального обучения</w:t>
            </w:r>
          </w:p>
        </w:tc>
        <w:tc>
          <w:tcPr>
            <w:tcW w:w="5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</w:t>
            </w:r>
          </w:p>
        </w:tc>
        <w:tc>
          <w:tcPr>
            <w:tcW w:w="5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17 260,0</w:t>
            </w:r>
          </w:p>
        </w:tc>
      </w:tr>
      <w:tr>
        <w:trPr>
          <w:trHeight w:val="30" w:hRule="atLeast"/>
        </w:trPr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противоэпизоотических мероприятий</w:t>
            </w:r>
          </w:p>
        </w:tc>
        <w:tc>
          <w:tcPr>
            <w:tcW w:w="5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15 160,0</w:t>
            </w:r>
          </w:p>
        </w:tc>
      </w:tr>
      <w:tr>
        <w:trPr>
          <w:trHeight w:val="30" w:hRule="atLeast"/>
        </w:trPr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стоимости сельскохозяйственных животных (крупного и мелкого рогатого скота) больных бруцеллезом направленных на санитарный убой</w:t>
            </w:r>
          </w:p>
        </w:tc>
        <w:tc>
          <w:tcPr>
            <w:tcW w:w="5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</w:t>
            </w:r>
          </w:p>
        </w:tc>
      </w:tr>
      <w:tr>
        <w:trPr>
          <w:trHeight w:val="30" w:hRule="atLeast"/>
        </w:trPr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</w:t>
            </w:r>
          </w:p>
        </w:tc>
        <w:tc>
          <w:tcPr>
            <w:tcW w:w="5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3 483,4</w:t>
            </w:r>
          </w:p>
        </w:tc>
      </w:tr>
      <w:tr>
        <w:trPr>
          <w:trHeight w:val="30" w:hRule="atLeast"/>
        </w:trPr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мероприятий по государственному языку для учащихся школ некоренной национальности</w:t>
            </w:r>
          </w:p>
        </w:tc>
        <w:tc>
          <w:tcPr>
            <w:tcW w:w="5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1 609,0</w:t>
            </w:r>
          </w:p>
        </w:tc>
      </w:tr>
      <w:tr>
        <w:trPr>
          <w:trHeight w:val="30" w:hRule="atLeast"/>
        </w:trPr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и доставку учебников для школ</w:t>
            </w:r>
          </w:p>
        </w:tc>
        <w:tc>
          <w:tcPr>
            <w:tcW w:w="5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1 874,4</w:t>
            </w:r>
          </w:p>
        </w:tc>
      </w:tr>
      <w:tr>
        <w:trPr>
          <w:trHeight w:val="30" w:hRule="atLeast"/>
        </w:trPr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</w:t>
            </w:r>
          </w:p>
        </w:tc>
        <w:tc>
          <w:tcPr>
            <w:tcW w:w="5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подготовку к отопительному сезону коммунальных предприятий</w:t>
            </w:r>
          </w:p>
        </w:tc>
        <w:tc>
          <w:tcPr>
            <w:tcW w:w="5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5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158 994,2</w:t>
            </w:r>
          </w:p>
        </w:tc>
      </w:tr>
      <w:tr>
        <w:trPr>
          <w:trHeight w:val="30" w:hRule="atLeast"/>
        </w:trPr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5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</w:t>
            </w:r>
          </w:p>
        </w:tc>
        <w:tc>
          <w:tcPr>
            <w:tcW w:w="5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158994,2</w:t>
            </w:r>
          </w:p>
        </w:tc>
      </w:tr>
      <w:tr>
        <w:trPr>
          <w:trHeight w:val="30" w:hRule="atLeast"/>
        </w:trPr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</w:t>
            </w:r>
          </w:p>
        </w:tc>
        <w:tc>
          <w:tcPr>
            <w:tcW w:w="5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40300,0</w:t>
            </w:r>
          </w:p>
        </w:tc>
      </w:tr>
      <w:tr>
        <w:trPr>
          <w:trHeight w:val="30" w:hRule="atLeast"/>
        </w:trPr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на строительство блок-модульной котельной с инженерными сетями для Днепропетровской школы в селе Коржинколь Егиндыкольского района</w:t>
            </w:r>
          </w:p>
        </w:tc>
        <w:tc>
          <w:tcPr>
            <w:tcW w:w="5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4461,2</w:t>
            </w:r>
          </w:p>
        </w:tc>
      </w:tr>
      <w:tr>
        <w:trPr>
          <w:trHeight w:val="30" w:hRule="atLeast"/>
        </w:trPr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с проведением комплексной вневедомственной экспертизы на реконструкцию районного Дома культуры в селе Егиндыколь Егиндыкольского района</w:t>
            </w:r>
          </w:p>
        </w:tc>
        <w:tc>
          <w:tcPr>
            <w:tcW w:w="5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с проведением комплексной вневедомственной экспертизы для строительства блочно-модульной котельной районного Дома культуры Егиндыкольского района</w:t>
            </w:r>
          </w:p>
        </w:tc>
        <w:tc>
          <w:tcPr>
            <w:tcW w:w="5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двухквартирного жилого дома (5 позиций) в селе Егиндыколь Егиндыкольского района</w:t>
            </w:r>
          </w:p>
        </w:tc>
        <w:tc>
          <w:tcPr>
            <w:tcW w:w="5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102233,0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Егиндыкольского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мая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6С13-4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Егиндыкольского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6С10-2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сел и сельских округов на 2017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9"/>
        <w:gridCol w:w="1180"/>
        <w:gridCol w:w="1180"/>
        <w:gridCol w:w="3669"/>
        <w:gridCol w:w="2110"/>
        <w:gridCol w:w="1490"/>
        <w:gridCol w:w="180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  <w:tc>
          <w:tcPr>
            <w:tcW w:w="14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Абай</w:t>
            </w:r>
          </w:p>
        </w:tc>
        <w:tc>
          <w:tcPr>
            <w:tcW w:w="18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Алакольский сельский округ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142501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8913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99329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8739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99329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8739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95699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8596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3630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5556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5556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5556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4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Абай</w:t>
            </w:r>
          </w:p>
        </w:tc>
        <w:tc>
          <w:tcPr>
            <w:tcW w:w="18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Алакольский сельский округ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6402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6402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6402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49"/>
        <w:gridCol w:w="1949"/>
        <w:gridCol w:w="1612"/>
        <w:gridCol w:w="1950"/>
        <w:gridCol w:w="1613"/>
        <w:gridCol w:w="1613"/>
        <w:gridCol w:w="1614"/>
      </w:tblGrid>
      <w:tr>
        <w:trPr>
          <w:trHeight w:val="30" w:hRule="atLeast"/>
        </w:trPr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Спиридоновка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Бауманское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Буревестник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Егиндыколь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Жалманкулакский сельский округ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Коржинколь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Узынколький сельский округ</w:t>
            </w:r>
          </w:p>
        </w:tc>
      </w:tr>
      <w:tr>
        <w:trPr>
          <w:trHeight w:val="30" w:hRule="atLeast"/>
        </w:trPr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16702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10983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9256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56430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8446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9209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9062</w:t>
            </w:r>
          </w:p>
        </w:tc>
      </w:tr>
      <w:tr>
        <w:trPr>
          <w:trHeight w:val="30" w:hRule="atLeast"/>
        </w:trPr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15971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8360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7756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18998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8396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8682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9062</w:t>
            </w:r>
          </w:p>
        </w:tc>
      </w:tr>
      <w:tr>
        <w:trPr>
          <w:trHeight w:val="30" w:hRule="atLeast"/>
        </w:trPr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15971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8360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7756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18998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8396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8682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9062</w:t>
            </w:r>
          </w:p>
        </w:tc>
      </w:tr>
      <w:tr>
        <w:trPr>
          <w:trHeight w:val="30" w:hRule="atLeast"/>
        </w:trPr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15734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8360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7756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18998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8396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8682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9062</w:t>
            </w:r>
          </w:p>
        </w:tc>
      </w:tr>
      <w:tr>
        <w:trPr>
          <w:trHeight w:val="30" w:hRule="atLeast"/>
        </w:trPr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Спиридоновка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Бауманское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Буревестник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Егиндыколь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Жалманкулакский сельский округ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Коржинколь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Узынколький сельский округ</w:t>
            </w:r>
          </w:p>
        </w:tc>
      </w:tr>
      <w:tr>
        <w:trPr>
          <w:trHeight w:val="30" w:hRule="atLeast"/>
        </w:trPr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4902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4902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4902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