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c5d" w14:textId="4a95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2016 года № 6С10-2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28 сентября 2017 года № 6С 15-2. Зарегистрировано Департаментом юстиции Акмолинской области 9 октября 2017 года № 6109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2017-2019 годы" от 24 декабря 2016 года № 6С10-2 (зарегистрировано в Реестре государственной регистрации нормативных правовых актов № 5677, опубликовано 23 января 2017 года в районной газете "Алтын астық")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1276543,5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1076109,5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1291125,1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17380,6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37667,8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сумме 923,4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Б.Абилов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1291125,1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601396,7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6"/>
        <w:gridCol w:w="5564"/>
      </w:tblGrid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217 956,5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59 961,5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Егиндыколь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20 281,5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Ушаковской средней школы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коммунальных предприятий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блок-модульной котельной с инженерными сетями для Днепропетровской школы в селе Коржинколь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районного Дома культуры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для строительства блочно-модульной котельной районного Дома культуры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(5 позиций)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642"/>
        <w:gridCol w:w="2643"/>
        <w:gridCol w:w="2643"/>
        <w:gridCol w:w="2187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922"/>
        <w:gridCol w:w="2922"/>
        <w:gridCol w:w="292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1979"/>
        <w:gridCol w:w="1979"/>
        <w:gridCol w:w="1979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034"/>
        <w:gridCol w:w="823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