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9fb2a" w14:textId="ae9fb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Егиндыкольском районе на 2018 год</w:t>
      </w:r>
    </w:p>
    <w:p>
      <w:pPr>
        <w:spacing w:after="0"/>
        <w:ind w:left="0"/>
        <w:jc w:val="both"/>
      </w:pPr>
      <w:r>
        <w:rPr>
          <w:rFonts w:ascii="Times New Roman"/>
          <w:b w:val="false"/>
          <w:i w:val="false"/>
          <w:color w:val="000000"/>
          <w:sz w:val="28"/>
        </w:rPr>
        <w:t>Постановление акимата Егиндыкольского района Акмолинской области от 15 ноября 2017 года № а-11/187. Зарегистрировано Департаментом юстиции Акмолинской области 22 ноября 2017 года № 6183</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подпунктами 7), 8) и 9)</w:t>
      </w:r>
      <w:r>
        <w:rPr>
          <w:rFonts w:ascii="Times New Roman"/>
          <w:b w:val="false"/>
          <w:i w:val="false"/>
          <w:color w:val="000000"/>
          <w:sz w:val="28"/>
        </w:rPr>
        <w:t xml:space="preserve"> статьи 9, </w:t>
      </w:r>
      <w:r>
        <w:rPr>
          <w:rFonts w:ascii="Times New Roman"/>
          <w:b w:val="false"/>
          <w:i w:val="false"/>
          <w:color w:val="000000"/>
          <w:sz w:val="28"/>
        </w:rPr>
        <w:t>подпунктами 2), 3) и 4)</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Егиндыкольского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Егиндыкольском районе на 2018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 </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в Егиндыкольском районе на 2018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в Егиндыкольском районе на 2018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Егиндыкольского района Касенова К.К.</w:t>
      </w:r>
    </w:p>
    <w:bookmarkEnd w:id="4"/>
    <w:bookmarkStart w:name="z6" w:id="5"/>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Егиндыкольского</w:t>
            </w:r>
            <w:r>
              <w:br/>
            </w:r>
            <w:r>
              <w:rPr>
                <w:rFonts w:ascii="Times New Roman"/>
                <w:b w:val="false"/>
                <w:i/>
                <w:color w:val="000000"/>
                <w:sz w:val="20"/>
              </w:rPr>
              <w:t>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Н.Тулепов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Егиндыкольского района</w:t>
            </w:r>
            <w:r>
              <w:br/>
            </w:r>
            <w:r>
              <w:rPr>
                <w:rFonts w:ascii="Times New Roman"/>
                <w:b w:val="false"/>
                <w:i w:val="false"/>
                <w:color w:val="000000"/>
                <w:sz w:val="20"/>
              </w:rPr>
              <w:t>от "15" ноября 2017 года</w:t>
            </w:r>
            <w:r>
              <w:br/>
            </w:r>
            <w:r>
              <w:rPr>
                <w:rFonts w:ascii="Times New Roman"/>
                <w:b w:val="false"/>
                <w:i w:val="false"/>
                <w:color w:val="000000"/>
                <w:sz w:val="20"/>
              </w:rPr>
              <w:t>№ а-11/187</w:t>
            </w:r>
          </w:p>
        </w:tc>
      </w:tr>
    </w:tbl>
    <w:bookmarkStart w:name="z8" w:id="6"/>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Егиндыкольском районе на 2018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6666"/>
        <w:gridCol w:w="1208"/>
        <w:gridCol w:w="3219"/>
      </w:tblGrid>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"Молодежный ресурсный центр" отдела внутренней политики, культуры и развития языков Егиндыкольского района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Егиндыкольского района</w:t>
            </w:r>
            <w:r>
              <w:br/>
            </w:r>
            <w:r>
              <w:rPr>
                <w:rFonts w:ascii="Times New Roman"/>
                <w:b w:val="false"/>
                <w:i w:val="false"/>
                <w:color w:val="000000"/>
                <w:sz w:val="20"/>
              </w:rPr>
              <w:t>от "15" ноября 2017 года</w:t>
            </w:r>
            <w:r>
              <w:br/>
            </w:r>
            <w:r>
              <w:rPr>
                <w:rFonts w:ascii="Times New Roman"/>
                <w:b w:val="false"/>
                <w:i w:val="false"/>
                <w:color w:val="000000"/>
                <w:sz w:val="20"/>
              </w:rPr>
              <w:t>№ а-11/187</w:t>
            </w:r>
          </w:p>
        </w:tc>
      </w:tr>
    </w:tbl>
    <w:bookmarkStart w:name="z10" w:id="7"/>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в Егиндыкольском районе на 2018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5997"/>
        <w:gridCol w:w="1875"/>
        <w:gridCol w:w="3220"/>
      </w:tblGrid>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коммунальное предприятие на праве хозяйственного ведения "Егиндыколь Су Арнасы" при акимате Егиндыкольского района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Егиндыкольского района</w:t>
            </w:r>
            <w:r>
              <w:br/>
            </w:r>
            <w:r>
              <w:rPr>
                <w:rFonts w:ascii="Times New Roman"/>
                <w:b w:val="false"/>
                <w:i w:val="false"/>
                <w:color w:val="000000"/>
                <w:sz w:val="20"/>
              </w:rPr>
              <w:t>от "15" ноября 2017 года</w:t>
            </w:r>
            <w:r>
              <w:br/>
            </w:r>
            <w:r>
              <w:rPr>
                <w:rFonts w:ascii="Times New Roman"/>
                <w:b w:val="false"/>
                <w:i w:val="false"/>
                <w:color w:val="000000"/>
                <w:sz w:val="20"/>
              </w:rPr>
              <w:t>№ а-11/187</w:t>
            </w:r>
          </w:p>
        </w:tc>
      </w:tr>
    </w:tbl>
    <w:bookmarkStart w:name="z12" w:id="8"/>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Егиндыкольском районе на 2018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5997"/>
        <w:gridCol w:w="1875"/>
        <w:gridCol w:w="3220"/>
      </w:tblGrid>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"Егиндыколь Су Арнасы" при акимате Егиндыкольского района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