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83439" w14:textId="ad834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в Егиндыкольском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Егиндыкольского района Акмолинской области от 15 ноября 2017 года № а-11/188. Зарегистрировано Департаментом юстиции Акмолинской области 22 ноября 2017 года № 6184. Утратило силу постановлением акимата Егиндыкольского района Акмолинской области от 22 декабря 2021 года № а-12/192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Егиндыкольского района Акмолинской области от 22.12.2021 </w:t>
      </w:r>
      <w:r>
        <w:rPr>
          <w:rFonts w:ascii="Times New Roman"/>
          <w:b w:val="false"/>
          <w:i w:val="false"/>
          <w:color w:val="ff0000"/>
          <w:sz w:val="28"/>
        </w:rPr>
        <w:t>№ а-12/192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 в Реестре государственной регистрации нормативных правовых актов № 14010), акимат Егиндыкольского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в Егиндыкольском районе, организациям со списочной численностью работников: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пятидесяти до ста человек - в размере двух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ста одного до двухсот пятидесяти человек - в размере трех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двухсот пятидесяти одного человека - в размере четырех процентов списочной численности работников.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Егиндыкольского района Касенова К.К.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Егиндыкольского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Н.Тулепов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