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2930" w14:textId="b082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22 декабря 2017 года № 6С18-2. Зарегистрировано Департаментом юстиции Акмолинской области 9 января 2018 года № 6307.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1251938,2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1060881,2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1266713,8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27744,0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- 40629,6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40629,6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18469,4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31.10.2018 </w:t>
      </w:r>
      <w:r>
        <w:rPr>
          <w:rFonts w:ascii="Times New Roman"/>
          <w:b w:val="false"/>
          <w:i w:val="false"/>
          <w:color w:val="000000"/>
          <w:sz w:val="28"/>
        </w:rPr>
        <w:t>№ 6С28-2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находящейся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предусмотрена из областного бюджета субвенция на 2018 год в сумме 883481,0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2018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2018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2018 год предусмотрены суммы погашения основного долга по бюджетным кредитам, выделенных из республиканского бюджета в 2010, 2011, 2012, 2013, 2014, 2015, 2016 и 2017 годах для реализации мер социальной поддержки специалистов в сумме 5346,0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 возврат средств на компенсацию потерь вышестоящего бюджета в связи с изменением законодательства,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2018 год в сумме 425,0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от 31.10.2018 </w:t>
      </w:r>
      <w:r>
        <w:rPr>
          <w:rFonts w:ascii="Times New Roman"/>
          <w:b w:val="false"/>
          <w:i w:val="false"/>
          <w:color w:val="000000"/>
          <w:sz w:val="28"/>
        </w:rPr>
        <w:t>№ 6С28-2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Установить, согласно законодательству Республики Казахстан, специалистам образования, социального обеспечения, культуры,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 (подпрограмм),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бюджетные программы сел,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на 2018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31.10.2018 </w:t>
      </w:r>
      <w:r>
        <w:rPr>
          <w:rFonts w:ascii="Times New Roman"/>
          <w:b w:val="false"/>
          <w:i w:val="false"/>
          <w:color w:val="ff0000"/>
          <w:sz w:val="28"/>
        </w:rPr>
        <w:t>№ 6С28-2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1251938,2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1266713,8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669799,2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Егиндыкольского районного маслихата Акмолинской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6С25-2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31.10.2018 </w:t>
      </w:r>
      <w:r>
        <w:rPr>
          <w:rFonts w:ascii="Times New Roman"/>
          <w:b w:val="false"/>
          <w:i w:val="false"/>
          <w:color w:val="ff0000"/>
          <w:sz w:val="28"/>
        </w:rPr>
        <w:t>№ 6С28-2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0"/>
        <w:gridCol w:w="3740"/>
      </w:tblGrid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69 548,6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42 042,4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19 569,4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4 554,1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27 506,2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27 506,2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Егиндыкольского районного маслихата Акмолинской области от 31.10.2018 </w:t>
      </w:r>
      <w:r>
        <w:rPr>
          <w:rFonts w:ascii="Times New Roman"/>
          <w:b w:val="false"/>
          <w:i w:val="false"/>
          <w:color w:val="ff0000"/>
          <w:sz w:val="28"/>
        </w:rPr>
        <w:t>№ 6С28-2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135 357,8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104 184,5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школы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местного значения подвергшихся подтоплению в результате паводка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(подпрограмм), не подлежащих секвестру в процессе исполнения районного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0"/>
        <w:gridCol w:w="2190"/>
        <w:gridCol w:w="2190"/>
        <w:gridCol w:w="4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31.10.2018 </w:t>
      </w:r>
      <w:r>
        <w:rPr>
          <w:rFonts w:ascii="Times New Roman"/>
          <w:b w:val="false"/>
          <w:i w:val="false"/>
          <w:color w:val="ff0000"/>
          <w:sz w:val="28"/>
        </w:rPr>
        <w:t>№ 6С28-2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682"/>
        <w:gridCol w:w="1683"/>
        <w:gridCol w:w="1683"/>
        <w:gridCol w:w="1392"/>
        <w:gridCol w:w="1392"/>
        <w:gridCol w:w="1392"/>
        <w:gridCol w:w="1684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31.10.2018 </w:t>
      </w:r>
      <w:r>
        <w:rPr>
          <w:rFonts w:ascii="Times New Roman"/>
          <w:b w:val="false"/>
          <w:i w:val="false"/>
          <w:color w:val="ff0000"/>
          <w:sz w:val="28"/>
        </w:rPr>
        <w:t>№ 6С28-2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2639"/>
        <w:gridCol w:w="7022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