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1e9b" w14:textId="f9b1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Егиндыколь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декабря 2017 года № 6С19-2. Зарегистрировано Департаментом юстиции Акмолинской области 9 января 2018 года № 6308.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Егиндыколь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36033,7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31.10.2018 </w:t>
      </w:r>
      <w:r>
        <w:rPr>
          <w:rFonts w:ascii="Times New Roman"/>
          <w:b w:val="false"/>
          <w:i w:val="false"/>
          <w:color w:val="000000"/>
          <w:sz w:val="28"/>
        </w:rPr>
        <w:t>№ 6С28-3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Егиндыколь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Егиндыколь на 2018 год предусмотрена из районного бюджета субвенция: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в сумме 15499,0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сумме 13520,0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сумме 16530,0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Егиндыколь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2018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31.10.2018 </w:t>
      </w:r>
      <w:r>
        <w:rPr>
          <w:rFonts w:ascii="Times New Roman"/>
          <w:b w:val="false"/>
          <w:i w:val="false"/>
          <w:color w:val="ff0000"/>
          <w:sz w:val="28"/>
        </w:rPr>
        <w:t>№ 6С28-3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2019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Егиндыкольского районного маслихата Акмолинской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6С25-3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6С19-2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2020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Егиндыкольского районного маслихата Акмолинской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6С25-3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