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f5fe" w14:textId="372f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Ерейментауского районного маслихата от 26 декабря 2016 года № 6С-10/2-16 "О бюджете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7 апреля 2017 года № 6С-12/3-17. Зарегистрировано Департаментом юстиции Акмолинской области 27 апреля 2017 года № 5911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от 26 декабря 2016 года № 6С-10/2-16 "О бюджете района на 2017-2019 годы" (зарегистрировано в Реестре государственной регистрации нормативных правовых актов № 5690, опубликовано 18 января 2017 года в районной газете "Ереймен", 18 января 2017 года в районной газете "Ерейментау")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района на 2017-2019 годы, согласно приложениям 1, 2 и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3 834 871,0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1 157 346,0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5 407,0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18 000,0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2 654 118,0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3 967 365,0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15 392,5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– 20 421,5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5 029,0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11 000,0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11 000,0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- 158 886,5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158 886,5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"6-1. Учесть, что в бюджете района на 2017 год, в установленном законодательством порядке, используются свободные остатки бюджетных средств, образовавшиеся на 1 января 2017 года в сумме 143 494,5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Н.Горончко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 апреля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20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3 834 871,0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1 157 346,0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340 753,0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340 753,0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628 027,0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2 654 118,0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2 654 118,0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2 654 118,0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102"/>
        <w:gridCol w:w="1102"/>
        <w:gridCol w:w="5977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3 967 365,0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344 131,2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83 351,1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192 813,5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175 629,5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2 576 832,1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2 518 910,1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1 798 404,0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162 181,5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156 708,5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5 782,0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357 886,1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326 717,3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189 719,6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147 672,6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173 172,3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53 315,0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52 450,2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13 642,0,0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13 642,0,0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-158 886,5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158 886,5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143 494,5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143 494,5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молодежную практику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перечня технических вспомогательных (компенсаторных)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субсидий на переезд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доплату учителям, прошедшим стажировку по языковым курсам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доплату учителям за замещение на период обучения основного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бюджетным программам аппаратов акима города Ерейментау, сельских округов и сел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830"/>
        <w:gridCol w:w="1564"/>
        <w:gridCol w:w="1565"/>
        <w:gridCol w:w="3647"/>
        <w:gridCol w:w="35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Ерейменатуского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Ерейменатуского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городом Ерейментау, сельскими округами и селами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8"/>
        <w:gridCol w:w="8562"/>
      </w:tblGrid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