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ec19" w14:textId="dc7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12 мая 2017 года № 6С-13/9-17. Зарегистрировано Департаментом юстиции Акмолинской области 19 июня 2017 года № 6000. Утратило силу решением Ерейментауского районного маслихата Акмолинской области от 30 июня 2022 года № 7С-29/2-22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7С-29/2-22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Т.Стекольщикова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6С-13/9-17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Ерейментауского района.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Ерейментауского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Ерейментауского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Ерейментауского района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сельского округа или уполномоченным им лицом.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сельского округа или уполномоченное им лицо.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Ерейментауским районным маслихатом.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 и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6С-13/9-17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- в редакции решения Ерейментауского районного маслихата Акмолинской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6С-44/4-19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Ерейментауского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Селетинское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Олжабай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