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d4f2" w14:textId="29ed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26 декабря 2016 года № 6С-10/2-16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августа 2017 года № 6С-14/4-17. Зарегистрировано Департаментом юстиции Акмолинской области 11 сентября 2017 года № 6070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бюджете района на 2017-2019 годы" от 26 декабря 2016 года № 6С-10/2-16 (зарегистрировано в Реестре государственной регистрации нормативных правовых актов № 5690, опубликовано 18 января 2017 года в районной газете "Ереймен", 18 января 2017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3 978 464,2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1 117 346,0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2 837 711,2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4 110 959,6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15 392,5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20 421,5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- 158 887,9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158 887,9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2017 год в сумме 10 142,0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2017 год, в установленном законодательством порядке, используются свободные остатки бюджетных средств, образовавшиеся на 1 января 2017 года в сумме 143 495,9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6С-14/4-17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3 987 464,2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2 837 711,2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2 837 711,2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2 837 711,2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4 110 959,6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340 302,8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191 266,8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174 563,8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2 560 778,4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2 503 431,4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1 771 064,7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215 302,6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179 692,7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174 219,7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5 782,0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510 777,1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480 015,3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189 286,8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57 886,4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-158 887,9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158 887,9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6С-14/4-17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1"/>
        <w:gridCol w:w="3382"/>
        <w:gridCol w:w="307"/>
        <w:gridCol w:w="3380"/>
      </w:tblGrid>
      <w:tr>
        <w:trPr/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767 857,2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496 152,7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106 792,0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183 976,7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1 221,7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№ 3 имени Толеу Шаханова города Ерейментау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дорожного покрытия в городе Ерейментау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271 704,5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271 704,5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к 60-ти квартирному жилому дому в городе Ерейментау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 квартирного (арендного) коммунального жилого дома в городе Ерейментау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объекта "Строительство 60-ти квартирного арендного (коммунального) жилого дома в города Ерейментау"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котельной № 5 и системы теплоснабжения города Ерейментау Ерейментауского района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Куншалган Ерейментауского района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218 829,0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предприятие на праве хозяйственного ведения "Ерейментау Су Арнасы"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6С-14/4-17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