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276d" w14:textId="e202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Ерейментауском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22 августа 2017 года № 6С-14/6-17. Зарегистрировано Департаментом юстиции Акмолинской области 2 октября 2017 года № 6093.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7С-37/3-22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Ерейментауского районного маслихата Акмолинской области от 06.12.2023 </w:t>
      </w:r>
      <w:r>
        <w:rPr>
          <w:rFonts w:ascii="Times New Roman"/>
          <w:b w:val="false"/>
          <w:i w:val="false"/>
          <w:color w:val="000000"/>
          <w:sz w:val="28"/>
        </w:rPr>
        <w:t>№ 8С-10/4-23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Ерейментауском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7С-37/3-22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7С-37/3-22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определении порядка и размера на обучение на дому детей с ограниченными возможностями из числа инвалидов" от 10 сентября 2014 года № 5С-31/2-14 (зарегистрировано в Реестре государственной регистрации нормативных правовых актов № 4388, опубликовано 18 октября 2014 года в районной газете "Ереймен", 18 октября 2014 года в районной газете "Ерейментау").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Е.Аскар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августа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6С-14/6-17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Ерейментауском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7С-37/3-22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Ерейментауском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Ерейментауского района"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Ерейментауского районного маслихата Акмолинской области от 06.12.2023 </w:t>
      </w:r>
      <w:r>
        <w:rPr>
          <w:rFonts w:ascii="Times New Roman"/>
          <w:b w:val="false"/>
          <w:i w:val="false"/>
          <w:color w:val="000000"/>
          <w:sz w:val="28"/>
        </w:rPr>
        <w:t>№ 8С-10/4-23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возраста восемнадцати лет,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Ерейментауского районного маслихата Акмолинской области от 06.12.2023 </w:t>
      </w:r>
      <w:r>
        <w:rPr>
          <w:rFonts w:ascii="Times New Roman"/>
          <w:b w:val="false"/>
          <w:i w:val="false"/>
          <w:color w:val="000000"/>
          <w:sz w:val="28"/>
        </w:rPr>
        <w:t>№ 8С-10/4-23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на каждого ребенка с инвалидностью ежемесячно на учебный год.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на казахском языке, текст на русском языке не меняется, решением Ерейментауского районного маслихата Акмолинской области от 06.12.2023 </w:t>
      </w:r>
      <w:r>
        <w:rPr>
          <w:rFonts w:ascii="Times New Roman"/>
          <w:b w:val="false"/>
          <w:i w:val="false"/>
          <w:color w:val="000000"/>
          <w:sz w:val="28"/>
        </w:rPr>
        <w:t>№ 8С-10/4-23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Ерейментауского районного маслихата Акмолинской области от 06.12.2023 </w:t>
      </w:r>
      <w:r>
        <w:rPr>
          <w:rFonts w:ascii="Times New Roman"/>
          <w:b w:val="false"/>
          <w:i w:val="false"/>
          <w:color w:val="000000"/>
          <w:sz w:val="28"/>
        </w:rPr>
        <w:t>№ 8С-10/4-23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