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76d5" w14:textId="ded7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наименования и индексов автомобильных дорог общего пользования районного значения Ерейментауского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26 сентября 2017 года № а-9/302. Зарегистрировано Департаментом юстиции Акмолинской области 11 октября 2017 года № 6113.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17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дорогах",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, наименования и индексы автомобильных дорог общего пользования районного значения Ерейментауского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Манадырова А. 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сентября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а-9/302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Ерейментауского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постановления акимата Ерейментауского района Акмолинской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 а-12/477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"/>
        <w:gridCol w:w="4676"/>
        <w:gridCol w:w="4361"/>
        <w:gridCol w:w="1880"/>
      </w:tblGrid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Куншалган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KC-ER-2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Бестогай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KC-ER-3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Жанажол – от автомобильной дороги село Байсары – село Селетинское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KC-ER-4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Селетинское – поселок Бестобе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KC-ER-5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Акмырза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KC-ER-6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Тургай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KC-ER-7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Койтас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KC-ER-8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Бозтал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KC-ER-9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Кызылту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KC-ER-10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Акмырза – село Жолбасшы – село Еркиншилик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KC-ER-11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Енбек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KC-ER-12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 – село Ажы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KC-ER-13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Куншалган – село Шакей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KC-ER-14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Олжабай батыра – село Алгабас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KC-ER-15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Малтабар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KC-ER-16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Тайбай – село Ельтай – село Жарык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KC-ER-17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Карагайлы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KC-ER-18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Балыкты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KC-ER-19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Еркиншилик – село Булаксай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