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0949" w14:textId="a7b0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26 декабря 2016 года № 6С-10/2-16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октября 2017 года № 6С-16/2-17. Зарегистрировано Департаментом юстиции Акмолинской области 14 ноября 2017 года № 6164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бюджете района на 2017-2019 годы" от 26 декабря 2016 года № 6С-10/2-16 (зарегистрировано в Реестре государственной регистрации нормативных правовых актов № 5690, опубликовано 18 января 2017 года в районной газете "Ереймен", 18 января 2017 года в районной газете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4 080 436,4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1 117 346,0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5 407,3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2 939 683,1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4 212 931,8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15 079,5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20 108,5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- 158 574,9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158 574,9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4 080 436,4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1 117 346,0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2 939 683,1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2 939 683,1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2 939 683,1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4 212 931,8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82 698,8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191 976,2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175 273,2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2 560 778,4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2 503 431,4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1 771 064,7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215 302,6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180 111,7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174 638,7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31 412,7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5 782,0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612 330,0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581 568,2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188 531,8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143 873,1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82 644,5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14 747,4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57 886,4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-158 574,9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158 574,9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0"/>
        <w:gridCol w:w="6880"/>
      </w:tblGrid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45 706,3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25 597,8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22 457,8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7 812,0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1 034,8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1"/>
        <w:gridCol w:w="3382"/>
        <w:gridCol w:w="307"/>
        <w:gridCol w:w="3380"/>
      </w:tblGrid>
      <w:tr>
        <w:trPr/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871 629,3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523 369,0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106 792,0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89 592,0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183 976,7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1 221,7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средней школы № 3 имени Толеу Шаханова города Ерейментау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209 997,1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дорожного покрытия в городе Ерейментау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24 997,1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22 603,2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22 358,1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348 260,3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348 260,3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к 60-ти квартирному жилому дому в городе Ерейментау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 квартирного (арендного) коммунального жилого дома в городе Ерейментау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115 744,0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объекта "Строительство 60-ти квартирного арендного (коммунального) жилого дома в городе Ерейментау"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реконструкцию котельной № 5 и системы теплоснабжения города Ерейментау Ерейментауского района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Куншалган Ерейментауского района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210 928,8</w:t>
            </w:r>
          </w:p>
        </w:tc>
      </w:tr>
      <w:tr>
        <w:trPr>
          <w:trHeight w:val="30" w:hRule="atLeast"/>
        </w:trPr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предприятие на праве хозяйственного ведения "Ерейментау Су Арнасы"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