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a38e5" w14:textId="77a38e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Ерейментау, Еркиншиликского, Тайбайского и Тургайского сельских округов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Ерейментауского районного маслихата Акмолинской области от 25 декабря 2017 года № 6С-18/5-17. Зарегистрировано Департаментом юстиции Акмолинской области 10 января 2018 года № 6325.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Ерейментауский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Ерейментау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61 997,0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54 864,0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6 933,0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61 997,0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Еркиншиликского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21 817,0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7 337,0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313,0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14 167,0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21 817,0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Тайбайского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21 578,0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3 671,0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17 422,0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21 578,0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Тургайского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20 543,0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4 186,0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16 172,0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20 543,0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на 2018 год объемы субвенций, передаваемых из районного бюджета бюджетам города и сельских округов в сумме 54 694,0 тысячи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Ерейментау 6 933,0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Еркиншиликскому сельскому округу 14 167,0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Тайбайскому сельскому округу 17 422,0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Тургайскому сельскому округу 16 172,0 тысячи тенге.</w:t>
      </w:r>
    </w:p>
    <w:bookmarkStart w:name="z3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Учесть, что в бюджете города Ерейментау на 2018 год предусмотрено погашение долга аппарата акима города перед вышестоящим бюджетом в сумме 7 000,0 тысяч тенге.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Ерейментауского районного маслихата Акмолинской области от 03.08.2018 </w:t>
      </w:r>
      <w:r>
        <w:rPr>
          <w:rFonts w:ascii="Times New Roman"/>
          <w:b w:val="false"/>
          <w:i w:val="false"/>
          <w:color w:val="000000"/>
          <w:sz w:val="28"/>
        </w:rPr>
        <w:t>№ 6С-28/3-18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Ерейментауского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Ю.Адайкин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К.Махметов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Ерейментауского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2018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Ерейментауского районного маслихата Акмолинской области от 03.08.2018 </w:t>
      </w:r>
      <w:r>
        <w:rPr>
          <w:rFonts w:ascii="Times New Roman"/>
          <w:b w:val="false"/>
          <w:i w:val="false"/>
          <w:color w:val="ff0000"/>
          <w:sz w:val="28"/>
        </w:rPr>
        <w:t>№ 6С-28/3-18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61 997,0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54 864,0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19 338,0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19 338,0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35 526,0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33 555,0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1730"/>
        <w:gridCol w:w="1730"/>
        <w:gridCol w:w="4016"/>
        <w:gridCol w:w="355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61 997,0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22 507,0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37 290,0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19 025,9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1 318,3 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8 664,8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7 000,0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2019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62 133,0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57 666,0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20 305,0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37 361,0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35 233,0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4 067,0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4 067,0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62 133,0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Ерейментау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62 260,0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60 596,0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21 320,0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39 276,0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1 243,0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36 995,0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62 260,0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22 770,0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36 684,0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19 260,0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8 281,0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2018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Ерейментауского районного маслихата Акмолинской области от 03.08.2018 </w:t>
      </w:r>
      <w:r>
        <w:rPr>
          <w:rFonts w:ascii="Times New Roman"/>
          <w:b w:val="false"/>
          <w:i w:val="false"/>
          <w:color w:val="ff0000"/>
          <w:sz w:val="28"/>
        </w:rPr>
        <w:t>№ 6С-28/3-18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7 337,0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5 863,0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14 167,0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21 817,0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5 967,0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7 707,0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6 382,0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6 156,0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13 705,0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Еркиншиликского сельского округа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     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21 789,0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8 096,0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21 789,0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14 750,0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 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6 339,0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</w:t>
            </w:r>
          </w:p>
        </w:tc>
      </w:tr>
    </w:tbl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2018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Ерейментауского районного маслихата Акмолинской области от 03.08.2018 </w:t>
      </w:r>
      <w:r>
        <w:rPr>
          <w:rFonts w:ascii="Times New Roman"/>
          <w:b w:val="false"/>
          <w:i w:val="false"/>
          <w:color w:val="ff0000"/>
          <w:sz w:val="28"/>
        </w:rPr>
        <w:t>№ 6С-28/3-18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17 422,0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15 388,0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1 294,0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</w:t>
            </w:r>
          </w:p>
        </w:tc>
      </w:tr>
    </w:tbl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2019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20 209,0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3 855,0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3 407,0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3 236,0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15 690,0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20 209,0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13 679,0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4 754,0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</w:t>
            </w:r>
          </w:p>
        </w:tc>
      </w:tr>
    </w:tbl>
    <w:bookmarkStart w:name="z2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Тайбайского сельского округа на 2020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3 578,0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3 398,0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20 514,0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13 826,0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</w:t>
            </w:r>
          </w:p>
        </w:tc>
      </w:tr>
    </w:tbl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2018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4 186,0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3 289,0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16 172,0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20 543,0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13 628,0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4 604,0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2 142,0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</w:t>
            </w:r>
          </w:p>
        </w:tc>
      </w:tr>
    </w:tbl>
    <w:bookmarkStart w:name="z2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4 398,0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3 455,0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3 316,0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16 079,0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16 079,0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20 668,0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400,0 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Ерейментауского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6С-18/5-17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Тургайского сельского округа на 2020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20 949,0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4 616,0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3 626,0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3 478,0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16 133,0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696"/>
        <w:gridCol w:w="36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 Затраты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20 949,0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13 951,0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2 085,0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4 513,0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мест захоронений и погребение безродных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Сальдо по операциям с финансовыми активами 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 бюджета)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