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80d5" w14:textId="a858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Куншалган Куншалганского сельского округа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Куншалганского сельского округа Ерейментауского района Акмолинской области от 20 декабря 2017 года № 3. Зарегистрировано Департаментом юстиции Акмолинской области 8 января 2018 года № 6290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24 октября 2017 года, аким Куншалганского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Куншалган Куншалганского сельского округа Ерейментауского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30 лет Победы на улицу Азаттык;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В. И. Ленин на улицу Атамура;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Дружба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Новая на улицу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Энергетиков на улицу Береке.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Куншалганского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Т.Айланыш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