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8e5b" w14:textId="2a2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Еркиншилик Еркиншиликского сельского округа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24 января 2017 года № 2. Зарегистрировано Департаментом юстиции Акмолинской области 23 февраля 2017 года № 5766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Еркиншиликского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в селе Еркиншилик Еркиншиликского сельского округа Ерейментауского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Пристанционная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60 лет Казахстана на улицу Ыбырая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Еркиншиликского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