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3799" w14:textId="fbd3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Еркиншиликского сельского округа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Еркиншиликского сельского округа Ерейментауского района Акмолинской области от 19 мая 2017 года № 10. Зарегистрировано Департаментом юстиции Акмолинской области 5 июня 2017 года № 5985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и на основании представления исполняющего обязанности главного государственного ветеринарно - санитарного инспектора от 21 февраля 2017 года №01-30-53 аким Еркиншиликского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Еркиншиликского сельского округа Ерейментауского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Еркиншиликского аульного округа Ерейментауского района Акмолинской области от 21 мая 2014 года № 5 "Об установлении ограничительных мероприятий на территории Еркиншиликского аульного округа Ерейментауского района" (зарегистрировано в Реестре государственной регистрации нормативных правовых актов № 4205, опубликовано 31 мая 2014 года в газетах "Ереймен", "Ерейментау").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Еркиншиликского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Ж.Амангельдинов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