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cf55" w14:textId="b99c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Еркиншиликского сельского округа Ерейментауского района Акмолинской области от 8 июля 2015 года № 4 "Об установлении ограничительных мероприятий на территории Еркиншиликского сельского округа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сельского округа Ерейментауского района Акмолинской области от 2 октября 2017 года № 13. Зарегистрировано Департаментом юстиции Акмолинской области 16 октября 2017 года № 6118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Еркиншиликского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Еркиншиликского сельского округа Ерейментауского района Акмолинской области от 8 июля 2015 года № 4 "Об установлении ограничительных мероприятий на территории Еркиншиликского сельского округа Ерейментауского района" (зарегистрировано в Реестре государственной регистрации нормативных правовых актов № 4899, опубликовано 8 августа 2015 года в газетах "Ереймен", "Ерейментау").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Еркиншиликского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