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7ef7" w14:textId="bcd7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Енбекшильдерского районного маслихата от 26 декабря 2016 года № С-8/3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10 февраля 2017 года № С-9/2. Зарегистрировано Департаментом юстиции Акмолинской области 20 февраля 2017 года № 5752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Казахстан",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"О районном бюджете на 2017 – 2019 годы" от 26 декабря 2016 года № С-8/3 (зарегистрировано в Реестре государственной регистрации нормативных правовых актов № 5687, опубликовано 20 января 2017 года в районной газете "Еңбекшілдер жаршысы" - "Вести Енбекшильдерья")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2017 – 2019 годы, согласно приложениям 1, 2 и 3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3 193 253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794 530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1 578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1 472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2 395 673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3 186 651,3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6 994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10 211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3 217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38 300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- 38 692,3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38 692,3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"9-1. Учесть, что в районном бюджете на 2017 год, используются свободные остатки бюджетных средств, образовавшиеся на 1 января 2017 года, в сумме 31 698,3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О.Ганеева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Енбекшильдерского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А.Кииков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"10" февраля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С-8/3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888"/>
        <w:gridCol w:w="888"/>
        <w:gridCol w:w="5793"/>
        <w:gridCol w:w="38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449"/>
        <w:gridCol w:w="1091"/>
        <w:gridCol w:w="1091"/>
        <w:gridCol w:w="5914"/>
        <w:gridCol w:w="29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3186651,3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основного,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36829,3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-38692,3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38692,3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свободные 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С-8/3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аппарата акима</w:t>
      </w:r>
      <w:r>
        <w:br/>
      </w:r>
      <w:r>
        <w:rPr>
          <w:rFonts w:ascii="Times New Roman"/>
          <w:b/>
          <w:i w:val="false"/>
          <w:color w:val="000000"/>
        </w:rPr>
        <w:t>района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поселка, села, сельского округа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597"/>
        <w:gridCol w:w="1451"/>
        <w:gridCol w:w="1451"/>
        <w:gridCol w:w="4875"/>
        <w:gridCol w:w="29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12"/>
        <w:gridCol w:w="812"/>
        <w:gridCol w:w="672"/>
        <w:gridCol w:w="672"/>
        <w:gridCol w:w="812"/>
        <w:gridCol w:w="812"/>
        <w:gridCol w:w="672"/>
        <w:gridCol w:w="813"/>
        <w:gridCol w:w="813"/>
        <w:gridCol w:w="813"/>
        <w:gridCol w:w="813"/>
        <w:gridCol w:w="672"/>
        <w:gridCol w:w="813"/>
        <w:gridCol w:w="813"/>
        <w:gridCol w:w="67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селам и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ород Степняк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 сельскийокруг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Краснофлотское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961"/>
        <w:gridCol w:w="795"/>
        <w:gridCol w:w="795"/>
        <w:gridCol w:w="795"/>
        <w:gridCol w:w="961"/>
        <w:gridCol w:w="795"/>
        <w:gridCol w:w="962"/>
        <w:gridCol w:w="962"/>
        <w:gridCol w:w="795"/>
        <w:gridCol w:w="796"/>
        <w:gridCol w:w="962"/>
        <w:gridCol w:w="963"/>
        <w:gridCol w:w="96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селам и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Кенащи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Ангалбатырский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