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d58f" w14:textId="5ced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11 августа 2017 года № а-8/175. Зарегистрировано Департаментом юстиции Акмолинской области 11 сентября 2017 года № 6071. Утратило силу постановлением акимата района Биржан сал Акмолинской области от 28 марта 2018 года № а-3/124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а-3/124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Енбекшильдерском районе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