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9096b" w14:textId="01909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Енбекшильдерского районного маслихата от 26 декабря 2016 года № С-8/3 "О районном бюджете на 2017-2019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Енбекшильдерского районного маслихата Акмолинской области от 25 октября 2017 года № С-15/2. Зарегистрировано Департаментом юстиции Акмолинской области 3 ноября 2017 года № 6145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и </w:t>
      </w:r>
      <w:r>
        <w:rPr>
          <w:rFonts w:ascii="Times New Roman"/>
          <w:b w:val="false"/>
          <w:i w:val="false"/>
          <w:color w:val="000000"/>
          <w:sz w:val="28"/>
        </w:rPr>
        <w:t>статьи 111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Енбекшильдерский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Енбекшильдерского районного маслихата "О районном бюджете на 2017 – 2019 годы" от 26 декабря 2016 года № С-8/3 (зарегистрировано в Реестре государственной регистрации нормативных правовых актов № 5687, опубликовано 20 января 2017 года в районной газете "Еңбекшілдер жаршысы" - "Вести Енбекшильдерья") следующие изменения: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2017 – 2019 годы, согласно приложениям 1, 2 и 3 соответственно, в том числе на 2017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2 936 201,6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794 820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1 288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1 472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2 138 621,6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2 930 456,1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6 697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9 914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3 217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38 300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- 39 251,5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39 251,5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Утвердить резерв местного исполнительного органа на 2017 год в сумме 1000 тенге.":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8 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2017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К.Тастанбеков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С.Шауенов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Енбекшильдерского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 Акмолинской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А.Кииков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"25" октября 2017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Енбекшильдерского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октября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С-15/2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Енбекшильдерского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С-8/3</w:t>
            </w:r>
          </w:p>
        </w:tc>
      </w:tr>
    </w:tbl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2017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5"/>
        <w:gridCol w:w="825"/>
        <w:gridCol w:w="825"/>
        <w:gridCol w:w="5568"/>
        <w:gridCol w:w="425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2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Доходы 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2936201,6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794820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11638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11638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317702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317702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409180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368646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29734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53700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2138621,6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2138621,6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2138621,6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3"/>
        <w:gridCol w:w="550"/>
        <w:gridCol w:w="1159"/>
        <w:gridCol w:w="1159"/>
        <w:gridCol w:w="5742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2930456,1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339812,3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280689,3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84219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80459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180314,3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172614,3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58656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31389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24905,3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6483,7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6104,8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2617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3487,8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3487,8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области общественного порядка и безопасности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1890944,9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79848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79848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40968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38880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1601844,9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1478282,2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Общеобразовательное обучение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1454530,2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26489,2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26489,2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97073,5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основного, среднего и общего среднего образования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97073,5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186156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186156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20754,2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1512,4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142312,4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127262,6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Өрлеу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91985,6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91985,6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36410,6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147748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74696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74151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Проектирование и (или) строительство, реконструкция жилья коммунального жилищного фонда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22671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системы водоснабжения и водоотведения в сельских населенных пунктах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51480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61995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61643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44898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175289,9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60288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60288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60288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30582,8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30582,8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22994,8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52062,7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44062,7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39050,1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5012,6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32356,4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15013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17343,4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5941,4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87353,9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74861,8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сельского хозяйства района (города областного значения)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14454,2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14154,2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60407,6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12731,6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43401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3270,1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3270,1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3270,1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22172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строительства, архитектуры и градостроительства на местном уровне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81157,8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81157,8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81157,8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81157,8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11376,6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11289,6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11288,6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11288,6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по выплате вознаграждений и иных платежей по займам из областного бюджета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38828,3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38828,3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38828,3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19473,3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19354,3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38300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38300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38300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38300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38300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-39251,5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39251,5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свободные остатки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32554,5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32554,5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32554,5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32554,5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Енбекшильдерского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октября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С-15/2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Енбекшильдерского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С-8/3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республиканского бюджета на 2017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7"/>
        <w:gridCol w:w="6143"/>
      </w:tblGrid>
      <w:tr>
        <w:trPr>
          <w:trHeight w:val="30" w:hRule="atLeast"/>
        </w:trPr>
        <w:tc>
          <w:tcPr>
            <w:tcW w:w="6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6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35572</w:t>
            </w:r>
          </w:p>
        </w:tc>
      </w:tr>
      <w:tr>
        <w:trPr>
          <w:trHeight w:val="30" w:hRule="atLeast"/>
        </w:trPr>
        <w:tc>
          <w:tcPr>
            <w:tcW w:w="6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25658</w:t>
            </w:r>
          </w:p>
        </w:tc>
      </w:tr>
      <w:tr>
        <w:trPr>
          <w:trHeight w:val="30" w:hRule="atLeast"/>
        </w:trPr>
        <w:tc>
          <w:tcPr>
            <w:tcW w:w="6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3254</w:t>
            </w:r>
          </w:p>
        </w:tc>
      </w:tr>
      <w:tr>
        <w:trPr>
          <w:trHeight w:val="30" w:hRule="atLeast"/>
        </w:trPr>
        <w:tc>
          <w:tcPr>
            <w:tcW w:w="6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учителям за замещение на период обучения основного сотрудника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</w:t>
            </w:r>
          </w:p>
        </w:tc>
      </w:tr>
      <w:tr>
        <w:trPr>
          <w:trHeight w:val="30" w:hRule="atLeast"/>
        </w:trPr>
        <w:tc>
          <w:tcPr>
            <w:tcW w:w="6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учителям прошедшим стажировку по языковым курсам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</w:t>
            </w:r>
          </w:p>
        </w:tc>
      </w:tr>
      <w:tr>
        <w:trPr>
          <w:trHeight w:val="30" w:hRule="atLeast"/>
        </w:trPr>
        <w:tc>
          <w:tcPr>
            <w:tcW w:w="6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22404</w:t>
            </w:r>
          </w:p>
        </w:tc>
      </w:tr>
      <w:tr>
        <w:trPr>
          <w:trHeight w:val="30" w:hRule="atLeast"/>
        </w:trPr>
        <w:tc>
          <w:tcPr>
            <w:tcW w:w="6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услуг специалистам жестового языка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6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обусловленной денежной помощи по проекту Өрлеу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9698</w:t>
            </w:r>
          </w:p>
        </w:tc>
      </w:tr>
      <w:tr>
        <w:trPr>
          <w:trHeight w:val="30" w:hRule="atLeast"/>
        </w:trPr>
        <w:tc>
          <w:tcPr>
            <w:tcW w:w="6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расширение перечня технических вспомогательных (компенсаторных) средств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</w:t>
            </w:r>
          </w:p>
        </w:tc>
      </w:tr>
      <w:tr>
        <w:trPr>
          <w:trHeight w:val="30" w:hRule="atLeast"/>
        </w:trPr>
        <w:tc>
          <w:tcPr>
            <w:tcW w:w="6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норм обеспечения инвалидов обязательными гигиеническими средствами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3264</w:t>
            </w:r>
          </w:p>
        </w:tc>
      </w:tr>
      <w:tr>
        <w:trPr>
          <w:trHeight w:val="30" w:hRule="atLeast"/>
        </w:trPr>
        <w:tc>
          <w:tcPr>
            <w:tcW w:w="6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рынка труда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7873</w:t>
            </w:r>
          </w:p>
        </w:tc>
      </w:tr>
      <w:tr>
        <w:trPr>
          <w:trHeight w:val="30" w:hRule="atLeast"/>
        </w:trPr>
        <w:tc>
          <w:tcPr>
            <w:tcW w:w="6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9914</w:t>
            </w:r>
          </w:p>
        </w:tc>
      </w:tr>
      <w:tr>
        <w:trPr>
          <w:trHeight w:val="30" w:hRule="atLeast"/>
        </w:trPr>
        <w:tc>
          <w:tcPr>
            <w:tcW w:w="6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9914</w:t>
            </w:r>
          </w:p>
        </w:tc>
      </w:tr>
      <w:tr>
        <w:trPr>
          <w:trHeight w:val="30" w:hRule="atLeast"/>
        </w:trPr>
        <w:tc>
          <w:tcPr>
            <w:tcW w:w="6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Енбекшильдерского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октября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С-15/2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Енбекшильдерского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С-8/3</w:t>
            </w:r>
          </w:p>
        </w:tc>
      </w:tr>
    </w:tbl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на 2017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68"/>
        <w:gridCol w:w="5532"/>
      </w:tblGrid>
      <w:tr>
        <w:trPr>
          <w:trHeight w:val="30" w:hRule="atLeast"/>
        </w:trPr>
        <w:tc>
          <w:tcPr>
            <w:tcW w:w="6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6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5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399741,6</w:t>
            </w:r>
          </w:p>
        </w:tc>
      </w:tr>
      <w:tr>
        <w:trPr>
          <w:trHeight w:val="30" w:hRule="atLeast"/>
        </w:trPr>
        <w:tc>
          <w:tcPr>
            <w:tcW w:w="6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5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215464,1</w:t>
            </w:r>
          </w:p>
        </w:tc>
      </w:tr>
      <w:tr>
        <w:trPr>
          <w:trHeight w:val="30" w:hRule="atLeast"/>
        </w:trPr>
        <w:tc>
          <w:tcPr>
            <w:tcW w:w="6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5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образования района </w:t>
            </w:r>
          </w:p>
        </w:tc>
        <w:tc>
          <w:tcPr>
            <w:tcW w:w="5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91925,5</w:t>
            </w:r>
          </w:p>
        </w:tc>
      </w:tr>
      <w:tr>
        <w:trPr>
          <w:trHeight w:val="30" w:hRule="atLeast"/>
        </w:trPr>
        <w:tc>
          <w:tcPr>
            <w:tcW w:w="6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мероприятий по государственному языку для учащихся школ некоренной национальности</w:t>
            </w:r>
          </w:p>
        </w:tc>
        <w:tc>
          <w:tcPr>
            <w:tcW w:w="5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6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капитальный ремонт Амангельдинской средней школы села Ангал батыр</w:t>
            </w:r>
          </w:p>
        </w:tc>
        <w:tc>
          <w:tcPr>
            <w:tcW w:w="5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88369,1</w:t>
            </w:r>
          </w:p>
        </w:tc>
      </w:tr>
      <w:tr>
        <w:trPr>
          <w:trHeight w:val="30" w:hRule="atLeast"/>
        </w:trPr>
        <w:tc>
          <w:tcPr>
            <w:tcW w:w="6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и доставка учебников для школ</w:t>
            </w:r>
          </w:p>
        </w:tc>
        <w:tc>
          <w:tcPr>
            <w:tcW w:w="5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2284,4</w:t>
            </w:r>
          </w:p>
        </w:tc>
      </w:tr>
      <w:tr>
        <w:trPr>
          <w:trHeight w:val="30" w:hRule="atLeast"/>
        </w:trPr>
        <w:tc>
          <w:tcPr>
            <w:tcW w:w="6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 педагогов школ на семинарах по превенции суицидов</w:t>
            </w:r>
          </w:p>
        </w:tc>
        <w:tc>
          <w:tcPr>
            <w:tcW w:w="5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</w:t>
            </w:r>
          </w:p>
        </w:tc>
      </w:tr>
      <w:tr>
        <w:trPr>
          <w:trHeight w:val="30" w:hRule="atLeast"/>
        </w:trPr>
        <w:tc>
          <w:tcPr>
            <w:tcW w:w="6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ветеринарии района </w:t>
            </w:r>
          </w:p>
        </w:tc>
        <w:tc>
          <w:tcPr>
            <w:tcW w:w="5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46501</w:t>
            </w:r>
          </w:p>
        </w:tc>
      </w:tr>
      <w:tr>
        <w:trPr>
          <w:trHeight w:val="30" w:hRule="atLeast"/>
        </w:trPr>
        <w:tc>
          <w:tcPr>
            <w:tcW w:w="6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возмещение стоимости сельскохозяйственных животных (крупного и мелкого рогатого скота) больных бруцеллезом направляемых на санитарный убой </w:t>
            </w:r>
          </w:p>
        </w:tc>
        <w:tc>
          <w:tcPr>
            <w:tcW w:w="5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6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проведение противоэпизоотических мероприятий </w:t>
            </w:r>
          </w:p>
        </w:tc>
        <w:tc>
          <w:tcPr>
            <w:tcW w:w="5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43401</w:t>
            </w:r>
          </w:p>
        </w:tc>
      </w:tr>
      <w:tr>
        <w:trPr>
          <w:trHeight w:val="30" w:hRule="atLeast"/>
        </w:trPr>
        <w:tc>
          <w:tcPr>
            <w:tcW w:w="6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</w:t>
            </w:r>
          </w:p>
        </w:tc>
        <w:tc>
          <w:tcPr>
            <w:tcW w:w="5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55000</w:t>
            </w:r>
          </w:p>
        </w:tc>
      </w:tr>
      <w:tr>
        <w:trPr>
          <w:trHeight w:val="30" w:hRule="atLeast"/>
        </w:trPr>
        <w:tc>
          <w:tcPr>
            <w:tcW w:w="6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улично-дорожного полотна города Степняк</w:t>
            </w:r>
          </w:p>
        </w:tc>
        <w:tc>
          <w:tcPr>
            <w:tcW w:w="5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6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подготовку к отопительному сезону</w:t>
            </w:r>
          </w:p>
        </w:tc>
        <w:tc>
          <w:tcPr>
            <w:tcW w:w="5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6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</w:t>
            </w:r>
          </w:p>
        </w:tc>
        <w:tc>
          <w:tcPr>
            <w:tcW w:w="5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22037,6</w:t>
            </w:r>
          </w:p>
        </w:tc>
      </w:tr>
      <w:tr>
        <w:trPr>
          <w:trHeight w:val="30" w:hRule="atLeast"/>
        </w:trPr>
        <w:tc>
          <w:tcPr>
            <w:tcW w:w="6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краткосрочного профессионального обучения</w:t>
            </w:r>
          </w:p>
        </w:tc>
        <w:tc>
          <w:tcPr>
            <w:tcW w:w="5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22037,6</w:t>
            </w:r>
          </w:p>
        </w:tc>
      </w:tr>
      <w:tr>
        <w:trPr>
          <w:trHeight w:val="30" w:hRule="atLeast"/>
        </w:trPr>
        <w:tc>
          <w:tcPr>
            <w:tcW w:w="6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</w:t>
            </w:r>
          </w:p>
        </w:tc>
        <w:tc>
          <w:tcPr>
            <w:tcW w:w="5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184277,5</w:t>
            </w:r>
          </w:p>
        </w:tc>
      </w:tr>
      <w:tr>
        <w:trPr>
          <w:trHeight w:val="30" w:hRule="atLeast"/>
        </w:trPr>
        <w:tc>
          <w:tcPr>
            <w:tcW w:w="6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5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184277,5</w:t>
            </w:r>
          </w:p>
        </w:tc>
      </w:tr>
      <w:tr>
        <w:trPr>
          <w:trHeight w:val="30" w:hRule="atLeast"/>
        </w:trPr>
        <w:tc>
          <w:tcPr>
            <w:tcW w:w="6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5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145977,5</w:t>
            </w:r>
          </w:p>
        </w:tc>
      </w:tr>
      <w:tr>
        <w:trPr>
          <w:trHeight w:val="30" w:hRule="atLeast"/>
        </w:trPr>
        <w:tc>
          <w:tcPr>
            <w:tcW w:w="6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средней школы на 80 мест села Невское</w:t>
            </w:r>
          </w:p>
        </w:tc>
        <w:tc>
          <w:tcPr>
            <w:tcW w:w="5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90000</w:t>
            </w:r>
          </w:p>
        </w:tc>
      </w:tr>
      <w:tr>
        <w:trPr>
          <w:trHeight w:val="30" w:hRule="atLeast"/>
        </w:trPr>
        <w:tc>
          <w:tcPr>
            <w:tcW w:w="6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разработку проектно-сметной документации на строительство блок-модульной котельной с инженерными сетями для Кудукагашской средней школы села Кудукагаш</w:t>
            </w:r>
          </w:p>
        </w:tc>
        <w:tc>
          <w:tcPr>
            <w:tcW w:w="5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4497,5</w:t>
            </w:r>
          </w:p>
        </w:tc>
      </w:tr>
      <w:tr>
        <w:trPr>
          <w:trHeight w:val="30" w:hRule="atLeast"/>
        </w:trPr>
        <w:tc>
          <w:tcPr>
            <w:tcW w:w="6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водопроводной сети в селе Мамай</w:t>
            </w:r>
          </w:p>
        </w:tc>
        <w:tc>
          <w:tcPr>
            <w:tcW w:w="5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51480</w:t>
            </w:r>
          </w:p>
        </w:tc>
      </w:tr>
      <w:tr>
        <w:trPr>
          <w:trHeight w:val="30" w:hRule="atLeast"/>
        </w:trPr>
        <w:tc>
          <w:tcPr>
            <w:tcW w:w="6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</w:t>
            </w:r>
          </w:p>
        </w:tc>
        <w:tc>
          <w:tcPr>
            <w:tcW w:w="5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38300</w:t>
            </w:r>
          </w:p>
        </w:tc>
      </w:tr>
      <w:tr>
        <w:trPr>
          <w:trHeight w:val="30" w:hRule="atLeast"/>
        </w:trPr>
        <w:tc>
          <w:tcPr>
            <w:tcW w:w="6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Увеличение уставного капитала государственного коммунального предприятия на праве хозяйственного ведения "Степняк су" </w:t>
            </w:r>
          </w:p>
        </w:tc>
        <w:tc>
          <w:tcPr>
            <w:tcW w:w="5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Енбекшильдерского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октября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С-15/2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Енбекшильдерского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С-8/3</w:t>
            </w:r>
          </w:p>
        </w:tc>
      </w:tr>
    </w:tbl>
    <w:bookmarkStart w:name="z1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Затраты по программам аппарата акима района в городе, города районного значения, поселка, села, сельского округа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5"/>
        <w:gridCol w:w="686"/>
        <w:gridCol w:w="1446"/>
        <w:gridCol w:w="1446"/>
        <w:gridCol w:w="4497"/>
        <w:gridCol w:w="31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31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Затраты 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197611,9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180314,3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180314,3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180314,3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172614,3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6009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5657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5657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3457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11288,6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11288,6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11288,6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11288,6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5"/>
        <w:gridCol w:w="975"/>
        <w:gridCol w:w="975"/>
        <w:gridCol w:w="775"/>
        <w:gridCol w:w="641"/>
        <w:gridCol w:w="775"/>
        <w:gridCol w:w="775"/>
        <w:gridCol w:w="641"/>
        <w:gridCol w:w="775"/>
        <w:gridCol w:w="975"/>
        <w:gridCol w:w="975"/>
        <w:gridCol w:w="975"/>
        <w:gridCol w:w="641"/>
        <w:gridCol w:w="775"/>
        <w:gridCol w:w="775"/>
        <w:gridCol w:w="641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селам и сельским округам</w:t>
            </w:r>
          </w:p>
        </w:tc>
      </w:tr>
      <w:tr>
        <w:trPr/>
        <w:tc>
          <w:tcPr>
            <w:tcW w:w="7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Степняк</w:t>
            </w:r>
          </w:p>
        </w:tc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Заозерное</w:t>
            </w:r>
          </w:p>
        </w:tc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Валиха новский сельский округ</w:t>
            </w:r>
          </w:p>
        </w:tc>
        <w:tc>
          <w:tcPr>
            <w:tcW w:w="7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Енбекшиль дерский сельский округ</w:t>
            </w:r>
          </w:p>
        </w:tc>
        <w:tc>
          <w:tcPr>
            <w:tcW w:w="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Красноф лотское</w:t>
            </w:r>
          </w:p>
        </w:tc>
        <w:tc>
          <w:tcPr>
            <w:tcW w:w="7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Донской сельский округ</w:t>
            </w:r>
          </w:p>
        </w:tc>
        <w:tc>
          <w:tcPr>
            <w:tcW w:w="7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Ульгинский сельский округ</w:t>
            </w:r>
          </w:p>
        </w:tc>
        <w:tc>
          <w:tcPr>
            <w:tcW w:w="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Мамай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14567,8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11037,8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13773,6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14244,8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10700,8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9677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10497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14244,8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10700,8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9677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10497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14244,8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10700,8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9677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10497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14244,8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10700,8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9557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10497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855,6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855,6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855,6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855,6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0"/>
        <w:gridCol w:w="847"/>
        <w:gridCol w:w="920"/>
        <w:gridCol w:w="701"/>
        <w:gridCol w:w="701"/>
        <w:gridCol w:w="847"/>
        <w:gridCol w:w="1066"/>
        <w:gridCol w:w="1066"/>
        <w:gridCol w:w="847"/>
        <w:gridCol w:w="921"/>
        <w:gridCol w:w="701"/>
        <w:gridCol w:w="848"/>
        <w:gridCol w:w="848"/>
        <w:gridCol w:w="1067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селам и сельским округам</w:t>
            </w:r>
          </w:p>
        </w:tc>
      </w:tr>
      <w:tr>
        <w:trPr/>
        <w:tc>
          <w:tcPr>
            <w:tcW w:w="9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Заураловский сельский округ</w:t>
            </w:r>
          </w:p>
        </w:tc>
        <w:tc>
          <w:tcPr>
            <w:tcW w:w="8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Баймырзинский сельский округ</w:t>
            </w:r>
          </w:p>
        </w:tc>
        <w:tc>
          <w:tcPr>
            <w:tcW w:w="9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Кенащи</w:t>
            </w:r>
          </w:p>
        </w:tc>
        <w:tc>
          <w:tcPr>
            <w:tcW w:w="7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Аксуский сельский округ</w:t>
            </w:r>
          </w:p>
        </w:tc>
        <w:tc>
          <w:tcPr>
            <w:tcW w:w="7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Ангалбатырский сельский округ</w:t>
            </w:r>
          </w:p>
        </w:tc>
        <w:tc>
          <w:tcPr>
            <w:tcW w:w="8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Макинский сельский округ</w:t>
            </w:r>
          </w:p>
        </w:tc>
        <w:tc>
          <w:tcPr>
            <w:tcW w:w="10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Бирсуатский сельский округ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10610,8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14451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8825,8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8305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10267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16963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15651,1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9799,8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13483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8478,8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8080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9434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14293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14854,1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9799,8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13483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8478,8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8080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9434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14293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14854,1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9799,8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13483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8478,8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8080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9434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14293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14854,1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9799,8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13483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8478,8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8080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9434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13893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14854,1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Енбекшильдерского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октября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№С-15/2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Енбекшильдерского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№С-8/3</w:t>
            </w:r>
          </w:p>
        </w:tc>
      </w:tr>
    </w:tbl>
    <w:bookmarkStart w:name="z1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Трансферты органам местного самоуправления на 2017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93"/>
        <w:gridCol w:w="1864"/>
        <w:gridCol w:w="7543"/>
      </w:tblGrid>
      <w:tr>
        <w:trPr>
          <w:trHeight w:val="30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округа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19473,8</w:t>
            </w:r>
          </w:p>
        </w:tc>
      </w:tr>
      <w:tr>
        <w:trPr>
          <w:trHeight w:val="30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Аксусский сельский округ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Ангалбатырский сельский округ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Баймырзинский сельский округ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Бирсуатский сельский округ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Валихановский сельский округ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Донской сельский округ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Заураловский сельский округ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Макинский сельский округ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Енбекшильдерский сельский округ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</w:t>
            </w:r>
          </w:p>
        </w:tc>
      </w:tr>
      <w:tr>
        <w:trPr>
          <w:trHeight w:val="30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Ульгинский сельский округ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</w:t>
            </w:r>
          </w:p>
        </w:tc>
      </w:tr>
      <w:tr>
        <w:trPr>
          <w:trHeight w:val="30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Степняк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6931,7</w:t>
            </w:r>
          </w:p>
        </w:tc>
      </w:tr>
      <w:tr>
        <w:trPr>
          <w:trHeight w:val="30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Заозерное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355,1</w:t>
            </w:r>
          </w:p>
        </w:tc>
      </w:tr>
      <w:tr>
        <w:trPr>
          <w:trHeight w:val="30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Кенащи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Мамай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Краснофлотское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