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b1025" w14:textId="14b10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Есильского района, подъемного пособия и социальной поддержки для приобретения или строительства жилья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Есильского районного маслихата Акмолинской области от 21 ноября 2017 года № 20/2. Зарегистрировано Департаментом юстиции Акмолинской области 13 декабря 2017 года № 6220.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(зарегистрирован в Реестре государственной регистрации нормативных правовых актов № 9946), Есильский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изложена в новой редакции на казахском языке, текст на русском языке не меняется решением Есильского районного маслихата Акмолинской области от 02.02.2018 </w:t>
      </w:r>
      <w:r>
        <w:rPr>
          <w:rFonts w:ascii="Times New Roman"/>
          <w:b w:val="false"/>
          <w:i w:val="false"/>
          <w:color w:val="000000"/>
          <w:sz w:val="28"/>
        </w:rPr>
        <w:t>№ 24/2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Есильского района на 2018 год: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семидесятикратному месячному расчетному показателю;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социальную поддержку для приобретения или строительства жилья – бюджетный кредит в сумме, не превышающей одну тысячу пятисоткратного размера месячного расчетного показателя.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С.Агымбаева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Есильского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Т.Ерсеитов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 ноября 2017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