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7070" w14:textId="d807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22 декабря 2017 года № 22/2. Зарегистрировано Департаментом юстиции Акмолинской области 8 января 2018 года № 6298.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4519399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719279,4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13000,7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34483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3752635,9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4543048,4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2003641,4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2007215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3573,6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(-2027290,8)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2027290,8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Есильского районного маслихата Акмолинской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39/3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норматив распределения социального налога в районный бюджет в размере 100 процентов.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2018 год из областного бюджета предусмотрена субвенция в сумме 2395987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2018 год предусмотрена субвенция, передаваемая из районного бюджета бюджету Красивинского сельского округа в сумме 14564 тысячи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в составе поступлений районного бюджета на 2018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2018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предусмотрен возврат средств в областной бюджет на компенсацию потерь вышестоящего бюджета в связи с изменением законодательства,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переносом срока ввода обязательных пенсионных взносов работодателя с 2018 года на 2020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уменьшением ставок по отчислениям работодателей на обязательное социальное медицинское страхование.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в области социального обеспечения, образования, культуры и спорта,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погашение основного долга по бюджетным кредитам в 2018 году в сумме 3573,6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Есильского районного маслихата Акмолинской области от 04.04.2018 </w:t>
      </w:r>
      <w:r>
        <w:rPr>
          <w:rFonts w:ascii="Times New Roman"/>
          <w:b w:val="false"/>
          <w:i w:val="false"/>
          <w:color w:val="000000"/>
          <w:sz w:val="28"/>
        </w:rPr>
        <w:t>№ 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2018 год в сумме 0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Есильского районного маслихата Акмолинской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39/3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районных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Учесть, что в бюджете района предусмотрены бюджетные программы поселка, сел, сельских округов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Учесть, что в бюджете района предусмотрены трансферты органам местного самоуправления между поселком, селами, сельскими округами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13-1. Учесть, что в составе расходов районного бюджета на 2018 год предусмотрены целевые трансферты бюджету города Есиль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Есильского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Есильского районного маслихата Акмолинской области от 28.04.2018 </w:t>
      </w:r>
      <w:r>
        <w:rPr>
          <w:rFonts w:ascii="Times New Roman"/>
          <w:b w:val="false"/>
          <w:i w:val="false"/>
          <w:color w:val="000000"/>
          <w:sz w:val="28"/>
        </w:rPr>
        <w:t>№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Есильского районного маслихата Акмолинской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39/3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5"/>
        <w:gridCol w:w="585"/>
        <w:gridCol w:w="7527"/>
        <w:gridCol w:w="30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4519399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719279,4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318038,4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3752635,9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3752635,9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193"/>
        <w:gridCol w:w="1193"/>
        <w:gridCol w:w="5908"/>
        <w:gridCol w:w="31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4543048,4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82115,1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159356,7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150296,7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2468026,5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2442549,5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1753425,9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46588,5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165073,5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168307,6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51606,1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876901,3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114786,4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93826,1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24053,5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157845,5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157845,5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111361,2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2003641,4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-2027290,8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2027290,8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54"/>
        <w:gridCol w:w="654"/>
        <w:gridCol w:w="7507"/>
        <w:gridCol w:w="28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3110131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701523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401"/>
        <w:gridCol w:w="1402"/>
        <w:gridCol w:w="5589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2207090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10774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54"/>
        <w:gridCol w:w="654"/>
        <w:gridCol w:w="7507"/>
        <w:gridCol w:w="28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3136962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727723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401"/>
        <w:gridCol w:w="1402"/>
        <w:gridCol w:w="5589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3136962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2338642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Есильского районного маслихата Акмолинской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39/3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8"/>
        <w:gridCol w:w="4212"/>
      </w:tblGrid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2344115,6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128900,6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45444,6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6800,6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83456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69151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тепло-водоснабжения и водоотведения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Есильского районного маслихата Акмолинской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39/3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2"/>
        <w:gridCol w:w="6198"/>
      </w:tblGrid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1019748,3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1019748,3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158987,9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106276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районные и городские школы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6185,9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КГУ СШ им. С.Серикова г.Есиль с пришкольным интернатом отдела образования Есильского района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34543,1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вакцинации против нодулярного дерматита крупного рогатого скота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2851,1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13897,9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11367,9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257642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жилья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257642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454678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102468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352210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99999,4</w:t>
            </w:r>
          </w:p>
        </w:tc>
      </w:tr>
      <w:tr>
        <w:trPr>
          <w:trHeight w:val="3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центрального стадиона в городе Есиль Есильского района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сельского округа на 2018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Есильского районного маслихата Акмолинской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39/3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159356,7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159356,7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150296,7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9378,6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Курское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посҰлка Красногорский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Раздольное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Свободное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Ярославка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Курское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Раздольное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Ярославка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сельского округа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473"/>
        <w:gridCol w:w="3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Курское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посҰлка Красногорский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Раздольное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Свободное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Ярославка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сельского округа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473"/>
        <w:gridCol w:w="3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Курское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посҰлка Красногорский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Раздольное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Свободное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Ярославка Есильского района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между поселком, селами, сельскими округами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5"/>
        <w:gridCol w:w="7425"/>
      </w:tblGrid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Курское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посҰлка Красногорский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Раздольное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Свободное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Ярославка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между поселком, селами, сельскими округами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5"/>
        <w:gridCol w:w="7425"/>
      </w:tblGrid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Курское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посҰлка Красногорский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Раздольное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Свободное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Ярославка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между поселком, селами, сельскими округами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5"/>
        <w:gridCol w:w="7425"/>
      </w:tblGrid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Курское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посҰлка Красногорский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Раздольное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Свободное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Ярославка Есильского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города Есиль на 2018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13 в соответствии с решением Есильского районного маслихата Акмолинской области от 28.04.2018 </w:t>
      </w:r>
      <w:r>
        <w:rPr>
          <w:rFonts w:ascii="Times New Roman"/>
          <w:b w:val="false"/>
          <w:i w:val="false"/>
          <w:color w:val="ff0000"/>
          <w:sz w:val="28"/>
        </w:rPr>
        <w:t>№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3"/>
        <w:gridCol w:w="6057"/>
      </w:tblGrid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города Есиль Есильского района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