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f5aa" w14:textId="87ff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Бузулук, Сурган Бузулукского сельского округа Есильского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Бузулукского сельского округа Есильского района Акмолинской области от 7 декабря 2017 года № 2. Зарегистрировано Департаментом юстиции Акмолинской области 27 декабря 2017 года № 6257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Бузулукского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Пионерская села Бузулук Бузулукского сельского округа Есильского района Акмолинской области на улицу Маншук Маметова.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Ворошилов села Сурган Бузулукского сельского округа Есильского района Акмолинской области на улицу Ыбырай Алтынсарин.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