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1119" w14:textId="dc21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10 ноября 2017 года № А-11/427. Зарегистрировано Департаментом юстиции Акмолинской области 27 ноября 2017 года № 6193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Жаркаинского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</w:t>
      </w:r>
      <w:r>
        <w:rPr>
          <w:rFonts w:ascii="Times New Roman"/>
          <w:b w:val="false"/>
          <w:i w:val="false"/>
          <w:color w:val="000000"/>
          <w:sz w:val="28"/>
        </w:rPr>
        <w:t>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2017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 от 24 января 2017 года № А-1/98 (зарегистрировано в Реестре государственной регистрации нормативных правовых актов № 5760, опубликовано 28 февраля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Альжанова А. 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акима Жаркаинского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Д.Шакиров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10 " 11.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А-11/427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2066"/>
        <w:gridCol w:w="1755"/>
        <w:gridCol w:w="833"/>
        <w:gridCol w:w="2679"/>
        <w:gridCol w:w="833"/>
        <w:gridCol w:w="2229"/>
        <w:gridCol w:w="841"/>
      </w:tblGrid>
      <w:tr>
        <w:trPr>
          <w:trHeight w:val="30" w:hRule="atLeast"/>
        </w:trPr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